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B024" w14:textId="6FD65969" w:rsidR="002C4A89" w:rsidRPr="0093707C" w:rsidRDefault="008D5AB7" w:rsidP="002C4A89">
      <w:pPr>
        <w:jc w:val="center"/>
        <w:rPr>
          <w:rFonts w:ascii="Century Gothic" w:hAnsi="Century Gothic" w:cs="Arial"/>
          <w:b/>
          <w:bCs/>
          <w:sz w:val="48"/>
          <w:szCs w:val="48"/>
          <w:lang w:val="es-EC"/>
        </w:rPr>
      </w:pPr>
      <w:r w:rsidRPr="0093707C">
        <w:rPr>
          <w:noProof/>
          <w:lang w:val="es-EC"/>
        </w:rPr>
        <w:drawing>
          <wp:anchor distT="0" distB="0" distL="114300" distR="114300" simplePos="0" relativeHeight="251659264" behindDoc="1" locked="0" layoutInCell="1" allowOverlap="1" wp14:anchorId="35F0BB44" wp14:editId="0F7C6018">
            <wp:simplePos x="0" y="0"/>
            <wp:positionH relativeFrom="column">
              <wp:posOffset>-4208713</wp:posOffset>
            </wp:positionH>
            <wp:positionV relativeFrom="paragraph">
              <wp:posOffset>-9826</wp:posOffset>
            </wp:positionV>
            <wp:extent cx="7614744" cy="7648477"/>
            <wp:effectExtent l="0" t="0" r="0" b="0"/>
            <wp:wrapNone/>
            <wp:docPr id="925781692" name="Imagen 4" descr="Página Principal | Moodle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ágina Principal | Moodle Adm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01"/>
                    <a:stretch/>
                  </pic:blipFill>
                  <pic:spPr bwMode="auto">
                    <a:xfrm>
                      <a:off x="0" y="0"/>
                      <a:ext cx="7614744" cy="764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6DE39" w14:textId="7CB72807" w:rsidR="008D5AB7" w:rsidRPr="0093707C" w:rsidRDefault="008D5AB7" w:rsidP="008D5AB7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48"/>
          <w:szCs w:val="48"/>
          <w:lang w:val="es-EC"/>
        </w:rPr>
      </w:pPr>
      <w:r w:rsidRPr="0093707C">
        <w:rPr>
          <w:rFonts w:ascii="Century Gothic" w:hAnsi="Century Gothic" w:cs="Arial"/>
          <w:b/>
          <w:bCs/>
          <w:color w:val="244061" w:themeColor="accent1" w:themeShade="80"/>
          <w:sz w:val="48"/>
          <w:szCs w:val="48"/>
          <w:lang w:val="es-EC"/>
        </w:rPr>
        <w:t>UNIVERSIDAD LAICA “ELOY ALFARO” DE MANABÍ</w:t>
      </w:r>
    </w:p>
    <w:p w14:paraId="5370281B" w14:textId="741CA243" w:rsidR="008D5AB7" w:rsidRPr="0093707C" w:rsidRDefault="008D5AB7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</w:pPr>
      <w:r w:rsidRPr="0093707C"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  <w:t>VICERRECTORADO ACADÉMICO</w:t>
      </w:r>
    </w:p>
    <w:p w14:paraId="14088104" w14:textId="77777777" w:rsidR="008D5AB7" w:rsidRPr="0093707C" w:rsidRDefault="008D5AB7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</w:pPr>
    </w:p>
    <w:p w14:paraId="5E41FD2D" w14:textId="77777777" w:rsidR="002C4A89" w:rsidRPr="0093707C" w:rsidRDefault="002C4A89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</w:pPr>
      <w:r w:rsidRPr="0093707C"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  <w:t>[NOMBRE DE LA FACULTAD, SEDE O EXTENSIÓN]</w:t>
      </w:r>
    </w:p>
    <w:p w14:paraId="15D64A7D" w14:textId="77777777" w:rsidR="008D5AB7" w:rsidRPr="0093707C" w:rsidRDefault="008D5AB7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</w:pPr>
    </w:p>
    <w:p w14:paraId="62ED77B5" w14:textId="49AD3BA7" w:rsidR="008D5AB7" w:rsidRPr="0093707C" w:rsidRDefault="008D5AB7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</w:pPr>
      <w:r w:rsidRPr="0093707C"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  <w:t>INFORME DE EJECUCIÓN DEL PROGRAMA DE FORMACIÓN, CAPACITACIÓNY ACTUALIZACIÓN ACADÉMICA</w:t>
      </w:r>
    </w:p>
    <w:p w14:paraId="409FB345" w14:textId="77777777" w:rsidR="008D5AB7" w:rsidRPr="0093707C" w:rsidRDefault="008D5AB7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</w:pPr>
    </w:p>
    <w:p w14:paraId="57CE2493" w14:textId="55F8B0B3" w:rsidR="002C4A89" w:rsidRPr="0093707C" w:rsidRDefault="002C4A89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</w:pPr>
      <w:r w:rsidRPr="0093707C">
        <w:rPr>
          <w:rFonts w:ascii="Century Gothic" w:hAnsi="Century Gothic" w:cs="Arial"/>
          <w:b/>
          <w:bCs/>
          <w:color w:val="244061" w:themeColor="accent1" w:themeShade="80"/>
          <w:sz w:val="44"/>
          <w:szCs w:val="44"/>
          <w:lang w:val="es-EC"/>
        </w:rPr>
        <w:t>PERIODO 202X-X</w:t>
      </w:r>
    </w:p>
    <w:p w14:paraId="1A5E135D" w14:textId="77777777" w:rsidR="002C4A89" w:rsidRPr="0093707C" w:rsidRDefault="002C4A89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70"/>
          <w:szCs w:val="70"/>
          <w:lang w:val="es-EC"/>
        </w:rPr>
      </w:pPr>
    </w:p>
    <w:p w14:paraId="335C3D45" w14:textId="77777777" w:rsidR="008D5AB7" w:rsidRPr="0093707C" w:rsidRDefault="008D5AB7">
      <w:pPr>
        <w:rPr>
          <w:b/>
          <w:bCs/>
          <w:lang w:val="es-EC"/>
        </w:rPr>
      </w:pPr>
      <w:r w:rsidRPr="0093707C">
        <w:rPr>
          <w:b/>
          <w:bCs/>
          <w:lang w:val="es-EC"/>
        </w:rPr>
        <w:br w:type="page"/>
      </w:r>
    </w:p>
    <w:sdt>
      <w:sdtPr>
        <w:rPr>
          <w:lang w:val="es-ES"/>
        </w:rPr>
        <w:id w:val="-137260899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</w:rPr>
      </w:sdtEndPr>
      <w:sdtContent>
        <w:p w14:paraId="018BFF87" w14:textId="642AC017" w:rsidR="00AD24C7" w:rsidRDefault="00AD24C7">
          <w:pPr>
            <w:pStyle w:val="TtuloTDC"/>
            <w:rPr>
              <w:lang w:val="es-ES"/>
            </w:rPr>
          </w:pPr>
          <w:r>
            <w:rPr>
              <w:lang w:val="es-ES"/>
            </w:rPr>
            <w:t>Contenido</w:t>
          </w:r>
        </w:p>
        <w:p w14:paraId="5D535B3F" w14:textId="77777777" w:rsidR="00AD24C7" w:rsidRDefault="00AD24C7" w:rsidP="00AD24C7">
          <w:pPr>
            <w:rPr>
              <w:lang w:val="es-ES"/>
            </w:rPr>
          </w:pPr>
        </w:p>
        <w:p w14:paraId="7657EC51" w14:textId="77777777" w:rsidR="00AD24C7" w:rsidRPr="00AD24C7" w:rsidRDefault="00AD24C7" w:rsidP="00AD24C7">
          <w:pPr>
            <w:rPr>
              <w:lang w:val="es-ES"/>
            </w:rPr>
          </w:pPr>
        </w:p>
        <w:p w14:paraId="5D84610A" w14:textId="39AC1B65" w:rsidR="00AD24C7" w:rsidRDefault="00AD24C7">
          <w:pPr>
            <w:pStyle w:val="TD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037739" w:history="1">
            <w:r w:rsidRPr="00C24798">
              <w:rPr>
                <w:rStyle w:val="Hipervnculo"/>
                <w:noProof/>
              </w:rPr>
              <w:t>INFORME DE EJECUCIÓN DEL PROGRAMA DE FORMACIÓN, CAPACITACIÓNY ACTUALIZACIÓN ACADÉMICA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BB711" w14:textId="14E43EB3" w:rsidR="00AD24C7" w:rsidRDefault="00AD24C7">
          <w:pPr>
            <w:pStyle w:val="TDC2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037740" w:history="1">
            <w:r w:rsidRPr="00C24798">
              <w:rPr>
                <w:rStyle w:val="Hipervnculo"/>
                <w:noProof/>
              </w:rPr>
              <w:t>Introducción.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AD960" w14:textId="01A25F4E" w:rsidR="00AD24C7" w:rsidRDefault="00AD24C7">
          <w:pPr>
            <w:pStyle w:val="TDC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037741" w:history="1">
            <w:r w:rsidRPr="00C24798">
              <w:rPr>
                <w:rStyle w:val="Hipervnculo"/>
                <w:noProof/>
              </w:rPr>
              <w:t>1.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24798">
              <w:rPr>
                <w:rStyle w:val="Hipervnculo"/>
                <w:noProof/>
              </w:rPr>
              <w:t>Objetivos del Programa.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1F551" w14:textId="1D171731" w:rsidR="00AD24C7" w:rsidRDefault="00AD24C7">
          <w:pPr>
            <w:pStyle w:val="TDC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037742" w:history="1">
            <w:r w:rsidRPr="00C24798">
              <w:rPr>
                <w:rStyle w:val="Hipervnculo"/>
                <w:noProof/>
              </w:rPr>
              <w:t>2.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24798">
              <w:rPr>
                <w:rStyle w:val="Hipervnculo"/>
                <w:noProof/>
              </w:rPr>
              <w:t>Actividades Ejecutadas de Capacitación y Actualización Académica.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CFC2A" w14:textId="7AC6994D" w:rsidR="00AD24C7" w:rsidRDefault="00AD24C7" w:rsidP="00AD24C7">
          <w:pPr>
            <w:pStyle w:val="TDC1"/>
            <w:tabs>
              <w:tab w:val="left" w:pos="440"/>
              <w:tab w:val="right" w:leader="dot" w:pos="8630"/>
            </w:tabs>
            <w:ind w:left="435" w:hanging="435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037743" w:history="1">
            <w:r w:rsidRPr="00C24798">
              <w:rPr>
                <w:rStyle w:val="Hipervnculo"/>
                <w:noProof/>
              </w:rPr>
              <w:t>3.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24798">
              <w:rPr>
                <w:rStyle w:val="Hipervnculo"/>
                <w:rFonts w:cstheme="majorHAnsi"/>
                <w:noProof/>
              </w:rPr>
              <w:t xml:space="preserve">Docentes con calificación en evaluación integral del desempeño EIDPA menor al </w:t>
            </w:r>
            <w:r w:rsidRPr="00C24798">
              <w:rPr>
                <w:rStyle w:val="Hipervnculo"/>
                <w:rFonts w:cstheme="majorHAnsi"/>
                <w:noProof/>
              </w:rPr>
              <w:t xml:space="preserve">75% </w:t>
            </w:r>
            <w:r>
              <w:rPr>
                <w:rStyle w:val="Hipervnculo"/>
                <w:rFonts w:cstheme="majorHAnsi"/>
                <w:noProof/>
              </w:rPr>
              <w:t xml:space="preserve">     </w:t>
            </w:r>
            <w:r w:rsidRPr="00C24798">
              <w:rPr>
                <w:rStyle w:val="Hipervnculo"/>
                <w:rFonts w:cstheme="majorHAnsi"/>
                <w:noProof/>
              </w:rPr>
              <w:t>que participaron en las actividades de formación, capacitación y actualización académica.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2CBFF" w14:textId="432ED52A" w:rsidR="00AD24C7" w:rsidRDefault="00AD24C7">
          <w:pPr>
            <w:pStyle w:val="TDC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037744" w:history="1">
            <w:r w:rsidRPr="00C24798">
              <w:rPr>
                <w:rStyle w:val="Hipervnculo"/>
                <w:noProof/>
              </w:rPr>
              <w:t>4.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24798">
              <w:rPr>
                <w:rStyle w:val="Hipervnculo"/>
                <w:noProof/>
              </w:rPr>
              <w:t>Formación Doctoral y Posdoctoral.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8CF54" w14:textId="05E56621" w:rsidR="00AD24C7" w:rsidRDefault="00AD24C7">
          <w:pPr>
            <w:pStyle w:val="TDC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037745" w:history="1">
            <w:r w:rsidRPr="00C24798">
              <w:rPr>
                <w:rStyle w:val="Hipervnculo"/>
                <w:noProof/>
              </w:rPr>
              <w:t>5.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24798">
              <w:rPr>
                <w:rStyle w:val="Hipervnculo"/>
                <w:noProof/>
              </w:rPr>
              <w:t>Periodos sabáticos.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68D41" w14:textId="27176667" w:rsidR="00AD24C7" w:rsidRDefault="00AD24C7">
          <w:pPr>
            <w:pStyle w:val="TDC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037746" w:history="1">
            <w:r w:rsidRPr="00C24798">
              <w:rPr>
                <w:rStyle w:val="Hipervnculo"/>
                <w:noProof/>
              </w:rPr>
              <w:t>6.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24798">
              <w:rPr>
                <w:rStyle w:val="Hipervnculo"/>
                <w:noProof/>
              </w:rPr>
              <w:t>Presupuesto Ejecutado en las actividades desarrolladas por la unidad académica.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5B1E1" w14:textId="377BE0B0" w:rsidR="00AD24C7" w:rsidRDefault="00AD24C7">
          <w:pPr>
            <w:pStyle w:val="TDC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037747" w:history="1">
            <w:r w:rsidRPr="00C24798">
              <w:rPr>
                <w:rStyle w:val="Hipervnculo"/>
                <w:noProof/>
              </w:rPr>
              <w:t>7.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24798">
              <w:rPr>
                <w:rStyle w:val="Hipervnculo"/>
                <w:noProof/>
              </w:rPr>
              <w:t>Evaluación del Programa.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5F893" w14:textId="6B89A6BE" w:rsidR="00AD24C7" w:rsidRDefault="00AD24C7">
          <w:pPr>
            <w:pStyle w:val="TDC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037748" w:history="1">
            <w:r w:rsidRPr="00C24798">
              <w:rPr>
                <w:rStyle w:val="Hipervnculo"/>
                <w:noProof/>
              </w:rPr>
              <w:t>8.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24798">
              <w:rPr>
                <w:rStyle w:val="Hipervnculo"/>
                <w:noProof/>
              </w:rPr>
              <w:t>Conclusiones.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E188F" w14:textId="09D4CCC9" w:rsidR="00AD24C7" w:rsidRDefault="00AD24C7">
          <w:pPr>
            <w:pStyle w:val="TDC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3037749" w:history="1">
            <w:r w:rsidRPr="00C24798">
              <w:rPr>
                <w:rStyle w:val="Hipervnculo"/>
                <w:noProof/>
              </w:rPr>
              <w:t>9.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24798">
              <w:rPr>
                <w:rStyle w:val="Hipervnculo"/>
                <w:noProof/>
              </w:rPr>
              <w:t>Anexos: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696C3" w14:textId="755F4D70" w:rsidR="00AD24C7" w:rsidRDefault="00AD24C7">
          <w:r>
            <w:rPr>
              <w:b/>
              <w:bCs/>
              <w:lang w:val="es-ES"/>
            </w:rPr>
            <w:fldChar w:fldCharType="end"/>
          </w:r>
        </w:p>
      </w:sdtContent>
    </w:sdt>
    <w:p w14:paraId="2784DAEA" w14:textId="52E84681" w:rsidR="00A700C6" w:rsidRPr="00545260" w:rsidRDefault="00AD24C7" w:rsidP="00AD24C7">
      <w:pPr>
        <w:pStyle w:val="Ttulo1"/>
        <w:rPr>
          <w:lang w:val="es-EC"/>
        </w:rPr>
      </w:pPr>
      <w:r>
        <w:rPr>
          <w:lang w:val="es-EC"/>
        </w:rPr>
        <w:br w:type="column"/>
      </w:r>
      <w:bookmarkStart w:id="0" w:name="_Toc203037739"/>
      <w:r w:rsidR="00A700C6" w:rsidRPr="00545260">
        <w:rPr>
          <w:lang w:val="es-EC"/>
        </w:rPr>
        <w:lastRenderedPageBreak/>
        <w:t>INFORME DE EJECUCIÓN DEL PROGRAMA DE FORMACIÓN, CAPACITACIÓNY ACTUALIZACIÓN ACADÉMICA</w:t>
      </w:r>
      <w:bookmarkEnd w:id="0"/>
    </w:p>
    <w:p w14:paraId="68937D87" w14:textId="35CC12D7" w:rsidR="002F214F" w:rsidRPr="00741072" w:rsidRDefault="00000000" w:rsidP="00AD24C7">
      <w:pPr>
        <w:pStyle w:val="Ttulo2"/>
        <w:rPr>
          <w:lang w:val="es-EC"/>
        </w:rPr>
      </w:pPr>
      <w:bookmarkStart w:id="1" w:name="_Toc203037740"/>
      <w:r w:rsidRPr="00741072">
        <w:rPr>
          <w:lang w:val="es-EC"/>
        </w:rPr>
        <w:t>Introducción</w:t>
      </w:r>
      <w:r w:rsidR="00C96067" w:rsidRPr="00741072">
        <w:rPr>
          <w:lang w:val="es-EC"/>
        </w:rPr>
        <w:t>.</w:t>
      </w:r>
      <w:bookmarkEnd w:id="1"/>
    </w:p>
    <w:p w14:paraId="7C18EE5A" w14:textId="77777777" w:rsidR="006830F3" w:rsidRPr="00741072" w:rsidRDefault="006830F3" w:rsidP="00741072">
      <w:pPr>
        <w:shd w:val="clear" w:color="auto" w:fill="FFFFFF" w:themeFill="background1"/>
        <w:spacing w:after="0"/>
        <w:jc w:val="both"/>
        <w:rPr>
          <w:lang w:val="es-EC"/>
        </w:rPr>
      </w:pPr>
    </w:p>
    <w:p w14:paraId="7D438C91" w14:textId="22323B48" w:rsidR="002F214F" w:rsidRPr="00741072" w:rsidRDefault="00000000" w:rsidP="00741072">
      <w:p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En cumplimiento del plan institucional de perfeccionamiento académico y del programa aprobado por el Consejo de Facultad</w:t>
      </w:r>
      <w:r w:rsidR="002C4A89" w:rsidRPr="00741072">
        <w:rPr>
          <w:lang w:val="es-EC"/>
        </w:rPr>
        <w:t>, Sede o Extensión</w:t>
      </w:r>
      <w:r w:rsidRPr="00741072">
        <w:rPr>
          <w:lang w:val="es-EC"/>
        </w:rPr>
        <w:t xml:space="preserve">, se presenta el informe de ejecución correspondiente al periodo </w:t>
      </w:r>
      <w:r w:rsidR="00A700C6" w:rsidRPr="00741072">
        <w:rPr>
          <w:lang w:val="es-EC"/>
        </w:rPr>
        <w:t>202</w:t>
      </w:r>
      <w:r w:rsidR="002C4A89" w:rsidRPr="00741072">
        <w:rPr>
          <w:lang w:val="es-EC"/>
        </w:rPr>
        <w:t>X</w:t>
      </w:r>
      <w:r w:rsidR="00A700C6" w:rsidRPr="00741072">
        <w:rPr>
          <w:lang w:val="es-EC"/>
        </w:rPr>
        <w:t>-</w:t>
      </w:r>
      <w:r w:rsidR="002C4A89" w:rsidRPr="00741072">
        <w:rPr>
          <w:lang w:val="es-EC"/>
        </w:rPr>
        <w:t>X</w:t>
      </w:r>
      <w:r w:rsidRPr="00741072">
        <w:rPr>
          <w:lang w:val="es-EC"/>
        </w:rPr>
        <w:t>, con el objetivo de evidenciar el grado de cumplimiento, los avances</w:t>
      </w:r>
      <w:r w:rsidR="002C4A89" w:rsidRPr="00741072">
        <w:rPr>
          <w:lang w:val="es-EC"/>
        </w:rPr>
        <w:t>, resultados</w:t>
      </w:r>
      <w:r w:rsidRPr="00741072">
        <w:rPr>
          <w:lang w:val="es-EC"/>
        </w:rPr>
        <w:t xml:space="preserve"> y desafíos en el fortalecimiento de las capacidades académicas del personal docente.</w:t>
      </w:r>
    </w:p>
    <w:p w14:paraId="23747F6D" w14:textId="28789A81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bookmarkStart w:id="2" w:name="_Toc203037741"/>
      <w:r w:rsidRPr="00741072">
        <w:rPr>
          <w:rFonts w:asciiTheme="minorHAnsi" w:hAnsiTheme="minorHAnsi"/>
          <w:lang w:val="es-EC"/>
        </w:rPr>
        <w:t>Objetivos del Programa</w:t>
      </w:r>
      <w:r w:rsidR="00C96067" w:rsidRPr="00741072">
        <w:rPr>
          <w:rFonts w:asciiTheme="minorHAnsi" w:hAnsiTheme="minorHAnsi"/>
          <w:lang w:val="es-EC"/>
        </w:rPr>
        <w:t>.</w:t>
      </w:r>
      <w:bookmarkEnd w:id="2"/>
    </w:p>
    <w:p w14:paraId="65141131" w14:textId="77777777" w:rsidR="00C96067" w:rsidRPr="00741072" w:rsidRDefault="00C96067" w:rsidP="00741072">
      <w:pPr>
        <w:pStyle w:val="Prrafodelista"/>
        <w:shd w:val="clear" w:color="auto" w:fill="FFFFFF" w:themeFill="background1"/>
        <w:ind w:left="360"/>
        <w:jc w:val="both"/>
        <w:rPr>
          <w:lang w:val="es-EC"/>
        </w:rPr>
      </w:pPr>
    </w:p>
    <w:p w14:paraId="4749500A" w14:textId="0A7FD4D1" w:rsidR="002F214F" w:rsidRPr="00741072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Fortalecer las competencias pedagógicas, investigativas y profesionales del personal</w:t>
      </w:r>
      <w:r w:rsidR="00C96067" w:rsidRPr="00741072">
        <w:rPr>
          <w:lang w:val="es-EC"/>
        </w:rPr>
        <w:t xml:space="preserve"> </w:t>
      </w:r>
      <w:r w:rsidRPr="00741072">
        <w:rPr>
          <w:lang w:val="es-EC"/>
        </w:rPr>
        <w:t>académico.</w:t>
      </w:r>
    </w:p>
    <w:p w14:paraId="6290687F" w14:textId="6E9F1F56" w:rsidR="002F214F" w:rsidRPr="00741072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Promover la formación continua a través de actividades alineadas con el área de conocimiento, la innovación</w:t>
      </w:r>
      <w:r w:rsidR="00E05040" w:rsidRPr="00741072">
        <w:rPr>
          <w:lang w:val="es-EC"/>
        </w:rPr>
        <w:t>,</w:t>
      </w:r>
      <w:r w:rsidRPr="00741072">
        <w:rPr>
          <w:lang w:val="es-EC"/>
        </w:rPr>
        <w:t xml:space="preserve"> las tecnologías educativas</w:t>
      </w:r>
      <w:r w:rsidR="00E05040" w:rsidRPr="00741072">
        <w:rPr>
          <w:lang w:val="es-EC"/>
        </w:rPr>
        <w:t xml:space="preserve"> y el Modelo Educativo de la Uleam</w:t>
      </w:r>
      <w:r w:rsidRPr="00741072">
        <w:rPr>
          <w:lang w:val="es-EC"/>
        </w:rPr>
        <w:t>.</w:t>
      </w:r>
    </w:p>
    <w:p w14:paraId="5905BA4F" w14:textId="6FCC4DB8" w:rsidR="002F214F" w:rsidRPr="00741072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Impulsar procesos de formación doctoral y posdoctoral, así como el aprovechamiento de periodos sabáticos.</w:t>
      </w:r>
    </w:p>
    <w:p w14:paraId="334D9B2A" w14:textId="55D33C36" w:rsidR="00C96067" w:rsidRDefault="00C96067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N…</w:t>
      </w:r>
    </w:p>
    <w:p w14:paraId="47EB20C6" w14:textId="40178ACE" w:rsidR="00AD4B11" w:rsidRPr="00AD4B11" w:rsidRDefault="00AD4B11" w:rsidP="00AD4B11">
      <w:pPr>
        <w:pStyle w:val="Prrafodelista"/>
        <w:ind w:left="360"/>
        <w:jc w:val="both"/>
        <w:rPr>
          <w:lang w:val="es-EC"/>
        </w:rPr>
      </w:pPr>
      <w:r w:rsidRPr="00AD4B11">
        <w:rPr>
          <w:highlight w:val="yellow"/>
          <w:lang w:val="es-EC"/>
        </w:rPr>
        <w:t>(</w:t>
      </w:r>
      <w:r>
        <w:rPr>
          <w:highlight w:val="yellow"/>
          <w:lang w:val="es-EC"/>
        </w:rPr>
        <w:t xml:space="preserve">Pueden agregar más objetivos </w:t>
      </w:r>
      <w:proofErr w:type="gramStart"/>
      <w:r>
        <w:rPr>
          <w:highlight w:val="yellow"/>
          <w:lang w:val="es-EC"/>
        </w:rPr>
        <w:t>de acuerdo a</w:t>
      </w:r>
      <w:proofErr w:type="gramEnd"/>
      <w:r>
        <w:rPr>
          <w:highlight w:val="yellow"/>
          <w:lang w:val="es-EC"/>
        </w:rPr>
        <w:t xml:space="preserve"> la realidad de la Facultad. Eliminar esta nota antes de imprimir</w:t>
      </w:r>
      <w:r w:rsidRPr="00AD4B11">
        <w:rPr>
          <w:highlight w:val="yellow"/>
          <w:lang w:val="es-EC"/>
        </w:rPr>
        <w:t>)</w:t>
      </w:r>
    </w:p>
    <w:p w14:paraId="61279E27" w14:textId="77777777" w:rsidR="00AD4B11" w:rsidRPr="00741072" w:rsidRDefault="00AD4B11" w:rsidP="00AD4B11">
      <w:pPr>
        <w:pStyle w:val="Prrafodelista"/>
        <w:shd w:val="clear" w:color="auto" w:fill="FFFFFF" w:themeFill="background1"/>
        <w:ind w:left="360"/>
        <w:jc w:val="both"/>
        <w:rPr>
          <w:lang w:val="es-EC"/>
        </w:rPr>
      </w:pPr>
    </w:p>
    <w:p w14:paraId="4BC9514C" w14:textId="18DA1A69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bookmarkStart w:id="3" w:name="_Toc203037742"/>
      <w:r w:rsidRPr="00741072">
        <w:rPr>
          <w:rFonts w:asciiTheme="minorHAnsi" w:hAnsiTheme="minorHAnsi"/>
          <w:lang w:val="es-EC"/>
        </w:rPr>
        <w:t xml:space="preserve">Actividades Ejecutadas de Capacitación y Actualización </w:t>
      </w:r>
      <w:r w:rsidR="00E32917">
        <w:rPr>
          <w:rFonts w:asciiTheme="minorHAnsi" w:hAnsiTheme="minorHAnsi"/>
          <w:lang w:val="es-EC"/>
        </w:rPr>
        <w:t>Académica</w:t>
      </w:r>
      <w:r w:rsidR="00C96067" w:rsidRPr="00741072">
        <w:rPr>
          <w:rFonts w:asciiTheme="minorHAnsi" w:hAnsiTheme="minorHAnsi"/>
          <w:lang w:val="es-EC"/>
        </w:rPr>
        <w:t>.</w:t>
      </w:r>
      <w:bookmarkEnd w:id="3"/>
    </w:p>
    <w:p w14:paraId="30504955" w14:textId="77777777" w:rsidR="001200EF" w:rsidRPr="00AD4B11" w:rsidRDefault="001200EF" w:rsidP="00741072">
      <w:pPr>
        <w:pStyle w:val="Prrafodelista"/>
        <w:shd w:val="clear" w:color="auto" w:fill="FFFFFF" w:themeFill="background1"/>
        <w:ind w:left="360"/>
        <w:jc w:val="both"/>
        <w:rPr>
          <w:highlight w:val="yellow"/>
          <w:lang w:val="es-EC"/>
        </w:rPr>
      </w:pPr>
      <w:r w:rsidRPr="00AD4B11">
        <w:rPr>
          <w:highlight w:val="yellow"/>
          <w:lang w:val="es-EC"/>
        </w:rPr>
        <w:t>(Ejemplo de matriz. Eliminar esta nota antes de imprimir).</w:t>
      </w:r>
    </w:p>
    <w:p w14:paraId="1DBC1505" w14:textId="67608670" w:rsidR="00AD4B11" w:rsidRPr="00741072" w:rsidRDefault="00AD4B11" w:rsidP="00AD4B11">
      <w:pPr>
        <w:shd w:val="clear" w:color="auto" w:fill="FFFFFF" w:themeFill="background1"/>
        <w:ind w:left="360"/>
        <w:jc w:val="both"/>
        <w:rPr>
          <w:lang w:val="es-EC"/>
        </w:rPr>
      </w:pPr>
      <w:r w:rsidRPr="00AD4B11">
        <w:rPr>
          <w:highlight w:val="yellow"/>
          <w:lang w:val="es-EC"/>
        </w:rPr>
        <w:t>(Nota: No necesariamente deben de realizar todos los tipos de capacitación descritos en esta matriz, deben de tener en consideración las necesidades reales de cada carrera y Facultad</w:t>
      </w:r>
      <w:r w:rsidR="00545260">
        <w:rPr>
          <w:highlight w:val="yellow"/>
          <w:lang w:val="es-EC"/>
        </w:rPr>
        <w:t xml:space="preserve"> pero que responda al tipo de capacitación</w:t>
      </w:r>
      <w:r w:rsidRPr="00AD4B11">
        <w:rPr>
          <w:highlight w:val="yellow"/>
          <w:lang w:val="es-EC"/>
        </w:rPr>
        <w:t>. Eliminar esta nota antes de imprimir)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9"/>
        <w:gridCol w:w="1551"/>
        <w:gridCol w:w="1491"/>
        <w:gridCol w:w="992"/>
        <w:gridCol w:w="1276"/>
        <w:gridCol w:w="1411"/>
      </w:tblGrid>
      <w:tr w:rsidR="00E05040" w:rsidRPr="00741072" w14:paraId="538D39C7" w14:textId="77777777" w:rsidTr="009C361D">
        <w:trPr>
          <w:jc w:val="center"/>
        </w:trPr>
        <w:tc>
          <w:tcPr>
            <w:tcW w:w="1779" w:type="dxa"/>
            <w:hideMark/>
          </w:tcPr>
          <w:p w14:paraId="1D91FD09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41072">
              <w:rPr>
                <w:b/>
                <w:bCs/>
                <w:sz w:val="20"/>
                <w:szCs w:val="20"/>
                <w:lang w:val="es-EC"/>
              </w:rPr>
              <w:t>Tipo de capacitación</w:t>
            </w:r>
          </w:p>
        </w:tc>
        <w:tc>
          <w:tcPr>
            <w:tcW w:w="1551" w:type="dxa"/>
            <w:hideMark/>
          </w:tcPr>
          <w:p w14:paraId="04A5136C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41072">
              <w:rPr>
                <w:b/>
                <w:bCs/>
                <w:sz w:val="20"/>
                <w:szCs w:val="20"/>
                <w:lang w:val="es-EC"/>
              </w:rPr>
              <w:t>Nombre del curso o evento</w:t>
            </w:r>
          </w:p>
        </w:tc>
        <w:tc>
          <w:tcPr>
            <w:tcW w:w="1491" w:type="dxa"/>
            <w:hideMark/>
          </w:tcPr>
          <w:p w14:paraId="4BE6BED8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41072">
              <w:rPr>
                <w:b/>
                <w:bCs/>
                <w:sz w:val="20"/>
                <w:szCs w:val="20"/>
                <w:lang w:val="es-EC"/>
              </w:rPr>
              <w:t>Modalidad (presencial/virtual)</w:t>
            </w:r>
          </w:p>
        </w:tc>
        <w:tc>
          <w:tcPr>
            <w:tcW w:w="992" w:type="dxa"/>
            <w:hideMark/>
          </w:tcPr>
          <w:p w14:paraId="6E344F8A" w14:textId="3011C8BE" w:rsidR="00E05040" w:rsidRPr="00741072" w:rsidRDefault="00E05040" w:rsidP="00741072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41072">
              <w:rPr>
                <w:b/>
                <w:bCs/>
                <w:sz w:val="20"/>
                <w:szCs w:val="20"/>
                <w:lang w:val="es-EC"/>
              </w:rPr>
              <w:t>Fecha</w:t>
            </w:r>
          </w:p>
        </w:tc>
        <w:tc>
          <w:tcPr>
            <w:tcW w:w="1276" w:type="dxa"/>
            <w:hideMark/>
          </w:tcPr>
          <w:p w14:paraId="67DC50A0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proofErr w:type="spellStart"/>
            <w:r w:rsidRPr="00741072">
              <w:rPr>
                <w:b/>
                <w:bCs/>
                <w:sz w:val="20"/>
                <w:szCs w:val="20"/>
                <w:lang w:val="es-EC"/>
              </w:rPr>
              <w:t>Nº</w:t>
            </w:r>
            <w:proofErr w:type="spellEnd"/>
            <w:r w:rsidRPr="00741072">
              <w:rPr>
                <w:b/>
                <w:bCs/>
                <w:sz w:val="20"/>
                <w:szCs w:val="20"/>
                <w:lang w:val="es-EC"/>
              </w:rPr>
              <w:t xml:space="preserve"> Docentes participantes</w:t>
            </w:r>
          </w:p>
        </w:tc>
        <w:tc>
          <w:tcPr>
            <w:tcW w:w="1411" w:type="dxa"/>
            <w:hideMark/>
          </w:tcPr>
          <w:p w14:paraId="0A0DEEC2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41072">
              <w:rPr>
                <w:b/>
                <w:bCs/>
                <w:sz w:val="20"/>
                <w:szCs w:val="20"/>
                <w:lang w:val="es-EC"/>
              </w:rPr>
              <w:t>Observaciones</w:t>
            </w:r>
          </w:p>
        </w:tc>
      </w:tr>
      <w:tr w:rsidR="00E05040" w:rsidRPr="00AD4B11" w14:paraId="573FCDA6" w14:textId="77777777" w:rsidTr="009C361D">
        <w:trPr>
          <w:jc w:val="center"/>
        </w:trPr>
        <w:tc>
          <w:tcPr>
            <w:tcW w:w="1779" w:type="dxa"/>
            <w:hideMark/>
          </w:tcPr>
          <w:p w14:paraId="6BEE7510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TAC</w:t>
            </w:r>
          </w:p>
        </w:tc>
        <w:tc>
          <w:tcPr>
            <w:tcW w:w="1551" w:type="dxa"/>
            <w:hideMark/>
          </w:tcPr>
          <w:p w14:paraId="360DC4A0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 xml:space="preserve">[Ej. Herramientas </w:t>
            </w:r>
            <w:r w:rsidRPr="00741072">
              <w:rPr>
                <w:sz w:val="20"/>
                <w:szCs w:val="20"/>
                <w:lang w:val="es-EC"/>
              </w:rPr>
              <w:lastRenderedPageBreak/>
              <w:t>digitales para el aula virtual]</w:t>
            </w:r>
          </w:p>
        </w:tc>
        <w:tc>
          <w:tcPr>
            <w:tcW w:w="1491" w:type="dxa"/>
            <w:hideMark/>
          </w:tcPr>
          <w:p w14:paraId="493CF17C" w14:textId="2238634C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  <w:hideMark/>
          </w:tcPr>
          <w:p w14:paraId="42090733" w14:textId="6846167A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  <w:hideMark/>
          </w:tcPr>
          <w:p w14:paraId="6F66119B" w14:textId="2E406CE5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411" w:type="dxa"/>
            <w:hideMark/>
          </w:tcPr>
          <w:p w14:paraId="39BE5E98" w14:textId="789E59B1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E05040" w:rsidRPr="00AD4B11" w14:paraId="6C7C93F1" w14:textId="77777777" w:rsidTr="009C361D">
        <w:trPr>
          <w:jc w:val="center"/>
        </w:trPr>
        <w:tc>
          <w:tcPr>
            <w:tcW w:w="1779" w:type="dxa"/>
            <w:hideMark/>
          </w:tcPr>
          <w:p w14:paraId="45C150BE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Metodologías de investigación</w:t>
            </w:r>
          </w:p>
        </w:tc>
        <w:tc>
          <w:tcPr>
            <w:tcW w:w="1551" w:type="dxa"/>
            <w:hideMark/>
          </w:tcPr>
          <w:p w14:paraId="24435108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[Ej. Diseño de investigaciones cuantitativas]</w:t>
            </w:r>
          </w:p>
        </w:tc>
        <w:tc>
          <w:tcPr>
            <w:tcW w:w="1491" w:type="dxa"/>
            <w:hideMark/>
          </w:tcPr>
          <w:p w14:paraId="458868BD" w14:textId="5646B99E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  <w:hideMark/>
          </w:tcPr>
          <w:p w14:paraId="1D26E36B" w14:textId="02471C1C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  <w:hideMark/>
          </w:tcPr>
          <w:p w14:paraId="77EF41A8" w14:textId="38F01E26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411" w:type="dxa"/>
            <w:hideMark/>
          </w:tcPr>
          <w:p w14:paraId="30B6B64E" w14:textId="0D48C74C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E05040" w:rsidRPr="00AD4B11" w14:paraId="4D8BA91C" w14:textId="77777777" w:rsidTr="009C361D">
        <w:trPr>
          <w:jc w:val="center"/>
        </w:trPr>
        <w:tc>
          <w:tcPr>
            <w:tcW w:w="1779" w:type="dxa"/>
            <w:hideMark/>
          </w:tcPr>
          <w:p w14:paraId="02447AF1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Área de conocimiento</w:t>
            </w:r>
          </w:p>
        </w:tc>
        <w:tc>
          <w:tcPr>
            <w:tcW w:w="1551" w:type="dxa"/>
            <w:hideMark/>
          </w:tcPr>
          <w:p w14:paraId="182D22BB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[Ej. Actualización en neuropsicología educativa]</w:t>
            </w:r>
          </w:p>
        </w:tc>
        <w:tc>
          <w:tcPr>
            <w:tcW w:w="1491" w:type="dxa"/>
            <w:hideMark/>
          </w:tcPr>
          <w:p w14:paraId="169A15BD" w14:textId="724BBABC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  <w:hideMark/>
          </w:tcPr>
          <w:p w14:paraId="3040A7D0" w14:textId="7D0E0C79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  <w:hideMark/>
          </w:tcPr>
          <w:p w14:paraId="3B729A39" w14:textId="0E205964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411" w:type="dxa"/>
            <w:hideMark/>
          </w:tcPr>
          <w:p w14:paraId="3693575F" w14:textId="3C12629C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E05040" w:rsidRPr="00AD4B11" w14:paraId="7FB1428A" w14:textId="77777777" w:rsidTr="009C361D">
        <w:trPr>
          <w:jc w:val="center"/>
        </w:trPr>
        <w:tc>
          <w:tcPr>
            <w:tcW w:w="1779" w:type="dxa"/>
            <w:hideMark/>
          </w:tcPr>
          <w:p w14:paraId="01E36999" w14:textId="61A910DF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Didáctico-</w:t>
            </w:r>
            <w:r w:rsidR="001200EF" w:rsidRPr="00741072">
              <w:rPr>
                <w:sz w:val="20"/>
                <w:szCs w:val="20"/>
                <w:lang w:val="es-EC"/>
              </w:rPr>
              <w:t>pedagógicas</w:t>
            </w:r>
          </w:p>
        </w:tc>
        <w:tc>
          <w:tcPr>
            <w:tcW w:w="1551" w:type="dxa"/>
            <w:hideMark/>
          </w:tcPr>
          <w:p w14:paraId="0C56BE92" w14:textId="77777777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[Ej. Evaluación auténtica en educación superior]</w:t>
            </w:r>
          </w:p>
        </w:tc>
        <w:tc>
          <w:tcPr>
            <w:tcW w:w="1491" w:type="dxa"/>
            <w:hideMark/>
          </w:tcPr>
          <w:p w14:paraId="76D98C0E" w14:textId="5E47C46B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  <w:hideMark/>
          </w:tcPr>
          <w:p w14:paraId="12DEDB95" w14:textId="1F0187E8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  <w:hideMark/>
          </w:tcPr>
          <w:p w14:paraId="0A9A9A0E" w14:textId="73F27A9A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411" w:type="dxa"/>
            <w:hideMark/>
          </w:tcPr>
          <w:p w14:paraId="6814C408" w14:textId="285DD6C3" w:rsidR="00E05040" w:rsidRPr="00741072" w:rsidRDefault="00E05040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1200EF" w:rsidRPr="00741072" w14:paraId="6C84C482" w14:textId="77777777" w:rsidTr="009C361D">
        <w:trPr>
          <w:jc w:val="center"/>
        </w:trPr>
        <w:tc>
          <w:tcPr>
            <w:tcW w:w="1779" w:type="dxa"/>
          </w:tcPr>
          <w:p w14:paraId="20D6623D" w14:textId="33F58C7E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Otras en la que se desempeña el</w:t>
            </w:r>
          </w:p>
          <w:p w14:paraId="7F74C542" w14:textId="5B8387D0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highlight w:val="green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personal académico.</w:t>
            </w:r>
          </w:p>
        </w:tc>
        <w:tc>
          <w:tcPr>
            <w:tcW w:w="1551" w:type="dxa"/>
          </w:tcPr>
          <w:p w14:paraId="3DC06FEF" w14:textId="77777777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491" w:type="dxa"/>
          </w:tcPr>
          <w:p w14:paraId="1A930083" w14:textId="77777777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</w:tcPr>
          <w:p w14:paraId="14876F85" w14:textId="77777777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</w:tcPr>
          <w:p w14:paraId="2ACDF132" w14:textId="77777777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411" w:type="dxa"/>
          </w:tcPr>
          <w:p w14:paraId="39AAE7A0" w14:textId="77777777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1200EF" w:rsidRPr="00741072" w14:paraId="3EE82F29" w14:textId="77777777" w:rsidTr="009C361D">
        <w:trPr>
          <w:jc w:val="center"/>
        </w:trPr>
        <w:tc>
          <w:tcPr>
            <w:tcW w:w="1779" w:type="dxa"/>
          </w:tcPr>
          <w:p w14:paraId="74CA0CF9" w14:textId="5A73F800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n…</w:t>
            </w:r>
          </w:p>
        </w:tc>
        <w:tc>
          <w:tcPr>
            <w:tcW w:w="1551" w:type="dxa"/>
          </w:tcPr>
          <w:p w14:paraId="0660B2CF" w14:textId="77777777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491" w:type="dxa"/>
          </w:tcPr>
          <w:p w14:paraId="46B85689" w14:textId="77777777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</w:tcPr>
          <w:p w14:paraId="28DCAD79" w14:textId="77777777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</w:tcPr>
          <w:p w14:paraId="34F7BD6B" w14:textId="77777777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411" w:type="dxa"/>
          </w:tcPr>
          <w:p w14:paraId="1F2A9022" w14:textId="77777777" w:rsidR="001200EF" w:rsidRPr="00741072" w:rsidRDefault="001200EF" w:rsidP="00741072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</w:tbl>
    <w:p w14:paraId="3BA83A1A" w14:textId="7749191D" w:rsidR="00E05040" w:rsidRDefault="00AD4B11" w:rsidP="00741072">
      <w:pPr>
        <w:shd w:val="clear" w:color="auto" w:fill="FFFFFF" w:themeFill="background1"/>
        <w:jc w:val="both"/>
        <w:rPr>
          <w:lang w:val="es-EC"/>
        </w:rPr>
      </w:pPr>
      <w:r>
        <w:rPr>
          <w:lang w:val="es-EC"/>
        </w:rPr>
        <w:t xml:space="preserve"> </w:t>
      </w:r>
    </w:p>
    <w:p w14:paraId="1A6CD269" w14:textId="468A9879" w:rsidR="0093707C" w:rsidRPr="00741072" w:rsidRDefault="0093707C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color w:val="auto"/>
          <w:lang w:val="es-EC"/>
        </w:rPr>
      </w:pPr>
      <w:bookmarkStart w:id="4" w:name="_Toc203037743"/>
      <w:r w:rsidRPr="00741072">
        <w:rPr>
          <w:rFonts w:asciiTheme="minorHAnsi" w:hAnsiTheme="minorHAnsi" w:cstheme="majorHAnsi"/>
          <w:lang w:val="es-EC"/>
        </w:rPr>
        <w:t>Docentes con calificación en evaluación integral del desempeño EIDPA menor al 75% que participaron en las actividades de formación, capacitación y actualización académica.</w:t>
      </w:r>
      <w:bookmarkEnd w:id="4"/>
    </w:p>
    <w:p w14:paraId="711E3E7E" w14:textId="0790FFF1" w:rsidR="001200EF" w:rsidRPr="00741072" w:rsidRDefault="001200EF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 xml:space="preserve">(Ejemplo de matriz. </w:t>
      </w:r>
      <w:r w:rsidR="00AD4B11" w:rsidRPr="00AD4B11">
        <w:rPr>
          <w:highlight w:val="yellow"/>
          <w:lang w:val="es-EC"/>
        </w:rPr>
        <w:t>Se debe de tomar en consideración los resultados de evaluaciones del periodo anterior</w:t>
      </w:r>
      <w:r w:rsidR="00AD4B11">
        <w:rPr>
          <w:highlight w:val="yellow"/>
          <w:lang w:val="es-EC"/>
        </w:rPr>
        <w:t>. P</w:t>
      </w:r>
      <w:r w:rsidR="00AD4B11" w:rsidRPr="00AD4B11">
        <w:rPr>
          <w:highlight w:val="yellow"/>
          <w:lang w:val="es-EC"/>
        </w:rPr>
        <w:t xml:space="preserve">or ejemplo, </w:t>
      </w:r>
      <w:r w:rsidR="00545260">
        <w:rPr>
          <w:highlight w:val="yellow"/>
          <w:lang w:val="es-EC"/>
        </w:rPr>
        <w:t xml:space="preserve">si </w:t>
      </w:r>
      <w:r w:rsidR="00AD4B11" w:rsidRPr="00AD4B11">
        <w:rPr>
          <w:highlight w:val="yellow"/>
          <w:lang w:val="es-EC"/>
        </w:rPr>
        <w:t xml:space="preserve">entrega </w:t>
      </w:r>
      <w:r w:rsidR="00545260">
        <w:rPr>
          <w:highlight w:val="yellow"/>
          <w:lang w:val="es-EC"/>
        </w:rPr>
        <w:t>el</w:t>
      </w:r>
      <w:r w:rsidR="00AD4B11" w:rsidRPr="00AD4B11">
        <w:rPr>
          <w:highlight w:val="yellow"/>
          <w:lang w:val="es-EC"/>
        </w:rPr>
        <w:t xml:space="preserve"> informe</w:t>
      </w:r>
      <w:r w:rsidR="00AD4B11">
        <w:rPr>
          <w:highlight w:val="yellow"/>
          <w:lang w:val="es-EC"/>
        </w:rPr>
        <w:t xml:space="preserve"> de ejecución </w:t>
      </w:r>
      <w:r w:rsidR="00AD4B11" w:rsidRPr="00AD4B11">
        <w:rPr>
          <w:highlight w:val="yellow"/>
          <w:lang w:val="es-EC"/>
        </w:rPr>
        <w:t xml:space="preserve">periodo 2025-1, deben de agregar </w:t>
      </w:r>
      <w:r w:rsidR="00545260">
        <w:rPr>
          <w:highlight w:val="yellow"/>
          <w:lang w:val="es-EC"/>
        </w:rPr>
        <w:t xml:space="preserve">los resultados de </w:t>
      </w:r>
      <w:r w:rsidR="00545260" w:rsidRPr="00AD4B11">
        <w:rPr>
          <w:highlight w:val="yellow"/>
          <w:lang w:val="es-EC"/>
        </w:rPr>
        <w:t>evaluación</w:t>
      </w:r>
      <w:r w:rsidR="00AD4B11" w:rsidRPr="00AD4B11">
        <w:rPr>
          <w:highlight w:val="yellow"/>
          <w:lang w:val="es-EC"/>
        </w:rPr>
        <w:t xml:space="preserve"> </w:t>
      </w:r>
      <w:r w:rsidR="00545260">
        <w:rPr>
          <w:highlight w:val="yellow"/>
          <w:lang w:val="es-EC"/>
        </w:rPr>
        <w:t xml:space="preserve">del periodo </w:t>
      </w:r>
      <w:r w:rsidR="00AD4B11" w:rsidRPr="00AD4B11">
        <w:rPr>
          <w:highlight w:val="yellow"/>
          <w:lang w:val="es-EC"/>
        </w:rPr>
        <w:t xml:space="preserve"> 2024-2</w:t>
      </w:r>
      <w:r w:rsidR="00AD4B11">
        <w:rPr>
          <w:highlight w:val="yellow"/>
          <w:lang w:val="es-EC"/>
        </w:rPr>
        <w:t>.</w:t>
      </w:r>
      <w:r w:rsidR="00AD4B11" w:rsidRPr="00AD4B11">
        <w:rPr>
          <w:highlight w:val="yellow"/>
          <w:lang w:val="es-EC"/>
        </w:rPr>
        <w:t xml:space="preserve">  </w:t>
      </w:r>
      <w:r w:rsidRPr="00AD4B11">
        <w:rPr>
          <w:highlight w:val="yellow"/>
          <w:lang w:val="es-EC"/>
        </w:rPr>
        <w:t>Eliminar esta nota antes de imprimir).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9"/>
        <w:gridCol w:w="1842"/>
        <w:gridCol w:w="1016"/>
        <w:gridCol w:w="1961"/>
        <w:gridCol w:w="2551"/>
      </w:tblGrid>
      <w:tr w:rsidR="0093707C" w:rsidRPr="001E7B0E" w14:paraId="3BAA33DD" w14:textId="77777777" w:rsidTr="0093707C">
        <w:tc>
          <w:tcPr>
            <w:tcW w:w="1839" w:type="dxa"/>
            <w:hideMark/>
          </w:tcPr>
          <w:p w14:paraId="64F92318" w14:textId="77777777" w:rsidR="00BC61D8" w:rsidRPr="001E7B0E" w:rsidRDefault="00BC61D8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Apellidos y nombres</w:t>
            </w:r>
          </w:p>
        </w:tc>
        <w:tc>
          <w:tcPr>
            <w:tcW w:w="1842" w:type="dxa"/>
            <w:hideMark/>
          </w:tcPr>
          <w:p w14:paraId="44C4370B" w14:textId="3A8DFD65" w:rsidR="00BC61D8" w:rsidRPr="001E7B0E" w:rsidRDefault="0093707C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Nro. de identificación</w:t>
            </w:r>
          </w:p>
        </w:tc>
        <w:tc>
          <w:tcPr>
            <w:tcW w:w="1016" w:type="dxa"/>
            <w:hideMark/>
          </w:tcPr>
          <w:p w14:paraId="36808D58" w14:textId="260D1A2C" w:rsidR="00BC61D8" w:rsidRPr="001E7B0E" w:rsidRDefault="00BC61D8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Nota integral</w:t>
            </w:r>
          </w:p>
        </w:tc>
        <w:tc>
          <w:tcPr>
            <w:tcW w:w="1961" w:type="dxa"/>
            <w:hideMark/>
          </w:tcPr>
          <w:p w14:paraId="7CBB3578" w14:textId="77777777" w:rsidR="00BC61D8" w:rsidRPr="001E7B0E" w:rsidRDefault="00BC61D8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Capacitación recibida</w:t>
            </w:r>
          </w:p>
        </w:tc>
        <w:tc>
          <w:tcPr>
            <w:tcW w:w="2551" w:type="dxa"/>
            <w:hideMark/>
          </w:tcPr>
          <w:p w14:paraId="34FF27E4" w14:textId="77777777" w:rsidR="00BC61D8" w:rsidRPr="001E7B0E" w:rsidRDefault="00BC61D8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Resultado esperado</w:t>
            </w:r>
          </w:p>
        </w:tc>
      </w:tr>
      <w:tr w:rsidR="0093707C" w:rsidRPr="00AD4B11" w14:paraId="3A908877" w14:textId="77777777" w:rsidTr="0093707C">
        <w:tc>
          <w:tcPr>
            <w:tcW w:w="1839" w:type="dxa"/>
            <w:hideMark/>
          </w:tcPr>
          <w:p w14:paraId="0B947D8E" w14:textId="6407701E" w:rsidR="00BC61D8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 xml:space="preserve">Completos, sin títulos </w:t>
            </w:r>
          </w:p>
        </w:tc>
        <w:tc>
          <w:tcPr>
            <w:tcW w:w="1842" w:type="dxa"/>
            <w:hideMark/>
          </w:tcPr>
          <w:p w14:paraId="5AA16303" w14:textId="7A2CA081" w:rsidR="00BC61D8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Nro. de Cédula o pasaporte</w:t>
            </w:r>
          </w:p>
        </w:tc>
        <w:tc>
          <w:tcPr>
            <w:tcW w:w="1016" w:type="dxa"/>
            <w:hideMark/>
          </w:tcPr>
          <w:p w14:paraId="7C604D4B" w14:textId="1EC786C4" w:rsidR="00BC61D8" w:rsidRPr="001E7B0E" w:rsidRDefault="0093707C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7</w:t>
            </w:r>
            <w:r w:rsidR="00AD4B11">
              <w:rPr>
                <w:rFonts w:eastAsia="Times New Roman" w:cs="Times New Roman"/>
                <w:sz w:val="20"/>
                <w:szCs w:val="20"/>
                <w:lang w:val="es-EC" w:eastAsia="es-EC"/>
              </w:rPr>
              <w:t>5</w:t>
            </w: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%</w:t>
            </w:r>
          </w:p>
        </w:tc>
        <w:tc>
          <w:tcPr>
            <w:tcW w:w="1961" w:type="dxa"/>
            <w:hideMark/>
          </w:tcPr>
          <w:p w14:paraId="158222F8" w14:textId="07452B73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Curso de</w:t>
            </w:r>
            <w:r w:rsidR="0093707C"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…</w:t>
            </w:r>
          </w:p>
        </w:tc>
        <w:tc>
          <w:tcPr>
            <w:tcW w:w="2551" w:type="dxa"/>
            <w:hideMark/>
          </w:tcPr>
          <w:p w14:paraId="3C844D26" w14:textId="063BBBF2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 xml:space="preserve">Alineado al componente donde debía mejorar. </w:t>
            </w:r>
          </w:p>
        </w:tc>
      </w:tr>
      <w:tr w:rsidR="0093707C" w:rsidRPr="001E7B0E" w14:paraId="1EF73182" w14:textId="77777777" w:rsidTr="0093707C">
        <w:tc>
          <w:tcPr>
            <w:tcW w:w="1839" w:type="dxa"/>
          </w:tcPr>
          <w:p w14:paraId="24CACAEC" w14:textId="5C8DFCE0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n…</w:t>
            </w:r>
          </w:p>
        </w:tc>
        <w:tc>
          <w:tcPr>
            <w:tcW w:w="1842" w:type="dxa"/>
          </w:tcPr>
          <w:p w14:paraId="12D77E61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016" w:type="dxa"/>
          </w:tcPr>
          <w:p w14:paraId="7017FD04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961" w:type="dxa"/>
          </w:tcPr>
          <w:p w14:paraId="635281FB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</w:tcPr>
          <w:p w14:paraId="6F515A04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93707C" w:rsidRPr="001E7B0E" w14:paraId="66A9AAD3" w14:textId="77777777" w:rsidTr="0093707C">
        <w:tc>
          <w:tcPr>
            <w:tcW w:w="1839" w:type="dxa"/>
          </w:tcPr>
          <w:p w14:paraId="133C7BA3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842" w:type="dxa"/>
          </w:tcPr>
          <w:p w14:paraId="125FDC35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016" w:type="dxa"/>
          </w:tcPr>
          <w:p w14:paraId="028F9561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961" w:type="dxa"/>
          </w:tcPr>
          <w:p w14:paraId="59625F96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</w:tcPr>
          <w:p w14:paraId="2DF9E3EC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002E818E" w14:textId="77777777" w:rsidR="00E05040" w:rsidRDefault="00E05040" w:rsidP="00741072">
      <w:pPr>
        <w:shd w:val="clear" w:color="auto" w:fill="FFFFFF" w:themeFill="background1"/>
        <w:jc w:val="both"/>
        <w:rPr>
          <w:lang w:val="es-EC"/>
        </w:rPr>
      </w:pPr>
    </w:p>
    <w:p w14:paraId="196EE30F" w14:textId="781E33D3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bookmarkStart w:id="5" w:name="_Toc203037744"/>
      <w:r w:rsidRPr="00741072">
        <w:rPr>
          <w:rFonts w:asciiTheme="minorHAnsi" w:hAnsiTheme="minorHAnsi"/>
          <w:lang w:val="es-EC"/>
        </w:rPr>
        <w:t>Formación Doctoral y Posdoctoral</w:t>
      </w:r>
      <w:r w:rsidR="0093707C" w:rsidRPr="00741072">
        <w:rPr>
          <w:rFonts w:asciiTheme="minorHAnsi" w:hAnsiTheme="minorHAnsi"/>
          <w:lang w:val="es-EC"/>
        </w:rPr>
        <w:t>.</w:t>
      </w:r>
      <w:bookmarkEnd w:id="5"/>
    </w:p>
    <w:p w14:paraId="38BA0BE6" w14:textId="77777777" w:rsidR="005B27D0" w:rsidRPr="00741072" w:rsidRDefault="005B27D0" w:rsidP="00741072">
      <w:pPr>
        <w:pStyle w:val="Prrafodelista"/>
        <w:shd w:val="clear" w:color="auto" w:fill="FFFFFF" w:themeFill="background1"/>
        <w:jc w:val="both"/>
        <w:rPr>
          <w:b/>
          <w:bCs/>
          <w:lang w:val="es-EC"/>
        </w:rPr>
      </w:pPr>
    </w:p>
    <w:p w14:paraId="4E096355" w14:textId="0AC4BE02" w:rsidR="002F214F" w:rsidRPr="00741072" w:rsidRDefault="00000000" w:rsidP="00741072">
      <w:pPr>
        <w:pStyle w:val="Prrafodelista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  <w:lang w:val="es-EC"/>
        </w:rPr>
      </w:pPr>
      <w:r w:rsidRPr="00741072">
        <w:rPr>
          <w:b/>
          <w:bCs/>
          <w:lang w:val="es-EC"/>
        </w:rPr>
        <w:t>Docentes en programas doctorales</w:t>
      </w:r>
      <w:r w:rsidR="00B90149" w:rsidRPr="00741072">
        <w:rPr>
          <w:b/>
          <w:bCs/>
          <w:lang w:val="es-EC"/>
        </w:rPr>
        <w:t>.</w:t>
      </w:r>
    </w:p>
    <w:p w14:paraId="59348626" w14:textId="47B2A5DE" w:rsidR="002F214F" w:rsidRPr="00741072" w:rsidRDefault="00000000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>(</w:t>
      </w:r>
      <w:r w:rsidR="005B27D0" w:rsidRPr="00AD4B11">
        <w:rPr>
          <w:highlight w:val="yellow"/>
          <w:lang w:val="es-EC"/>
        </w:rPr>
        <w:t>Ejemplo de matriz. Eliminar esta nota antes de imprimir</w:t>
      </w:r>
      <w:r w:rsidRPr="00AD4B11">
        <w:rPr>
          <w:highlight w:val="yellow"/>
          <w:lang w:val="es-EC"/>
        </w:rPr>
        <w:t>).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387"/>
        <w:gridCol w:w="1087"/>
        <w:gridCol w:w="791"/>
        <w:gridCol w:w="846"/>
      </w:tblGrid>
      <w:tr w:rsidR="00CB3B3E" w:rsidRPr="001E7B0E" w14:paraId="3CE0D018" w14:textId="77777777" w:rsidTr="00CB3B3E">
        <w:tc>
          <w:tcPr>
            <w:tcW w:w="1419" w:type="dxa"/>
            <w:hideMark/>
          </w:tcPr>
          <w:p w14:paraId="55555261" w14:textId="18089796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lastRenderedPageBreak/>
              <w:t>Apellidos y nombres</w:t>
            </w:r>
          </w:p>
        </w:tc>
        <w:tc>
          <w:tcPr>
            <w:tcW w:w="1275" w:type="dxa"/>
          </w:tcPr>
          <w:p w14:paraId="7080306F" w14:textId="152A9AA3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Nro. de identificación</w:t>
            </w:r>
          </w:p>
        </w:tc>
        <w:tc>
          <w:tcPr>
            <w:tcW w:w="1418" w:type="dxa"/>
            <w:hideMark/>
          </w:tcPr>
          <w:p w14:paraId="45463CF6" w14:textId="2B8D8DA8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Programa de doctorado</w:t>
            </w:r>
          </w:p>
        </w:tc>
        <w:tc>
          <w:tcPr>
            <w:tcW w:w="1417" w:type="dxa"/>
            <w:hideMark/>
          </w:tcPr>
          <w:p w14:paraId="329D8E8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Universidad / País</w:t>
            </w:r>
          </w:p>
        </w:tc>
        <w:tc>
          <w:tcPr>
            <w:tcW w:w="1387" w:type="dxa"/>
            <w:hideMark/>
          </w:tcPr>
          <w:p w14:paraId="61716665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Línea de investigación</w:t>
            </w:r>
          </w:p>
        </w:tc>
        <w:tc>
          <w:tcPr>
            <w:tcW w:w="1087" w:type="dxa"/>
            <w:hideMark/>
          </w:tcPr>
          <w:p w14:paraId="567227FA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Etapa actual</w:t>
            </w:r>
          </w:p>
        </w:tc>
        <w:tc>
          <w:tcPr>
            <w:tcW w:w="791" w:type="dxa"/>
            <w:hideMark/>
          </w:tcPr>
          <w:p w14:paraId="74748240" w14:textId="7854037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Fecha Inicio</w:t>
            </w:r>
          </w:p>
        </w:tc>
        <w:tc>
          <w:tcPr>
            <w:tcW w:w="846" w:type="dxa"/>
            <w:hideMark/>
          </w:tcPr>
          <w:p w14:paraId="34B5C8B0" w14:textId="03B0E782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 xml:space="preserve">Fecha fin </w:t>
            </w:r>
          </w:p>
        </w:tc>
      </w:tr>
      <w:tr w:rsidR="00CB3B3E" w:rsidRPr="001E7B0E" w14:paraId="6A48BD68" w14:textId="77777777" w:rsidTr="00CB3B3E">
        <w:tc>
          <w:tcPr>
            <w:tcW w:w="1419" w:type="dxa"/>
          </w:tcPr>
          <w:p w14:paraId="19B9F739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</w:tcPr>
          <w:p w14:paraId="1F66207D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</w:tcPr>
          <w:p w14:paraId="0E4E1044" w14:textId="00CEFA5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</w:tcPr>
          <w:p w14:paraId="63D2A9E9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387" w:type="dxa"/>
          </w:tcPr>
          <w:p w14:paraId="23CD4C1A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87" w:type="dxa"/>
          </w:tcPr>
          <w:p w14:paraId="15ED4FF9" w14:textId="47307519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En curso</w:t>
            </w:r>
            <w:r w:rsidR="00CB3B3E">
              <w:rPr>
                <w:rFonts w:eastAsia="Times New Roman" w:cs="Times New Roman"/>
                <w:sz w:val="20"/>
                <w:szCs w:val="20"/>
                <w:lang w:val="es-EC" w:eastAsia="es-EC"/>
              </w:rPr>
              <w:t xml:space="preserve"> o finalizado</w:t>
            </w:r>
          </w:p>
        </w:tc>
        <w:tc>
          <w:tcPr>
            <w:tcW w:w="791" w:type="dxa"/>
          </w:tcPr>
          <w:p w14:paraId="4C21C4B8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846" w:type="dxa"/>
          </w:tcPr>
          <w:p w14:paraId="4684A8B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CB3B3E" w:rsidRPr="001E7B0E" w14:paraId="77E15D1C" w14:textId="77777777" w:rsidTr="00CB3B3E">
        <w:tc>
          <w:tcPr>
            <w:tcW w:w="1419" w:type="dxa"/>
          </w:tcPr>
          <w:p w14:paraId="3AEC28F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</w:tcPr>
          <w:p w14:paraId="10ADEA3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</w:tcPr>
          <w:p w14:paraId="10ED8359" w14:textId="2BF92930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</w:tcPr>
          <w:p w14:paraId="02D4B67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387" w:type="dxa"/>
          </w:tcPr>
          <w:p w14:paraId="3568B17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87" w:type="dxa"/>
          </w:tcPr>
          <w:p w14:paraId="0C6E2CCF" w14:textId="6A59C12D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791" w:type="dxa"/>
          </w:tcPr>
          <w:p w14:paraId="79B9B93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846" w:type="dxa"/>
          </w:tcPr>
          <w:p w14:paraId="65047AA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CB3B3E" w:rsidRPr="001E7B0E" w14:paraId="5F2716A5" w14:textId="77777777" w:rsidTr="00CB3B3E">
        <w:tc>
          <w:tcPr>
            <w:tcW w:w="1419" w:type="dxa"/>
          </w:tcPr>
          <w:p w14:paraId="5197D1D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</w:tcPr>
          <w:p w14:paraId="539F536C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</w:tcPr>
          <w:p w14:paraId="485967F7" w14:textId="7B003FDF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</w:tcPr>
          <w:p w14:paraId="28F6402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387" w:type="dxa"/>
          </w:tcPr>
          <w:p w14:paraId="0A08E93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87" w:type="dxa"/>
          </w:tcPr>
          <w:p w14:paraId="12E6FDC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91" w:type="dxa"/>
          </w:tcPr>
          <w:p w14:paraId="42A19FB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846" w:type="dxa"/>
          </w:tcPr>
          <w:p w14:paraId="4D7A129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CB3B3E" w:rsidRPr="001E7B0E" w14:paraId="7410A611" w14:textId="77777777" w:rsidTr="00CB3B3E">
        <w:tc>
          <w:tcPr>
            <w:tcW w:w="1419" w:type="dxa"/>
            <w:hideMark/>
          </w:tcPr>
          <w:p w14:paraId="179BFF7D" w14:textId="76804BF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</w:tcPr>
          <w:p w14:paraId="78D2A04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hideMark/>
          </w:tcPr>
          <w:p w14:paraId="56A51EEC" w14:textId="22502CC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hideMark/>
          </w:tcPr>
          <w:p w14:paraId="17A02CA3" w14:textId="17646DC0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387" w:type="dxa"/>
            <w:hideMark/>
          </w:tcPr>
          <w:p w14:paraId="76DD2814" w14:textId="7A151F73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087" w:type="dxa"/>
            <w:hideMark/>
          </w:tcPr>
          <w:p w14:paraId="1D577051" w14:textId="288AEB59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91" w:type="dxa"/>
            <w:hideMark/>
          </w:tcPr>
          <w:p w14:paraId="3E7CA061" w14:textId="6B03565D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46" w:type="dxa"/>
            <w:hideMark/>
          </w:tcPr>
          <w:p w14:paraId="4E21719E" w14:textId="5B1FB8D9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4C45968C" w14:textId="1054D483" w:rsidR="00BC61D8" w:rsidRDefault="00BC61D8" w:rsidP="00741072">
      <w:pPr>
        <w:shd w:val="clear" w:color="auto" w:fill="FFFFFF" w:themeFill="background1"/>
        <w:jc w:val="both"/>
        <w:rPr>
          <w:lang w:val="es-EC"/>
        </w:rPr>
      </w:pPr>
    </w:p>
    <w:p w14:paraId="4F0B4A94" w14:textId="5B0F70BC" w:rsidR="002F214F" w:rsidRPr="00741072" w:rsidRDefault="00000000" w:rsidP="00741072">
      <w:pPr>
        <w:pStyle w:val="Prrafodelista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  <w:lang w:val="es-EC"/>
        </w:rPr>
      </w:pPr>
      <w:r w:rsidRPr="00741072">
        <w:rPr>
          <w:b/>
          <w:bCs/>
          <w:lang w:val="es-EC"/>
        </w:rPr>
        <w:t>Docentes en programas posdoctorales</w:t>
      </w:r>
      <w:r w:rsidR="00B90149" w:rsidRPr="00741072">
        <w:rPr>
          <w:b/>
          <w:bCs/>
          <w:lang w:val="es-EC"/>
        </w:rPr>
        <w:t>.</w:t>
      </w:r>
    </w:p>
    <w:p w14:paraId="7F38E362" w14:textId="72F3B04B" w:rsidR="002F214F" w:rsidRPr="00741072" w:rsidRDefault="00000000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 xml:space="preserve">(Ejemplo de </w:t>
      </w:r>
      <w:r w:rsidR="005B27D0" w:rsidRPr="00AD4B11">
        <w:rPr>
          <w:highlight w:val="yellow"/>
          <w:lang w:val="es-EC"/>
        </w:rPr>
        <w:t>matriz. Eliminar esta nota antes de imprimir</w:t>
      </w:r>
      <w:r w:rsidRPr="00AD4B11">
        <w:rPr>
          <w:highlight w:val="yellow"/>
          <w:lang w:val="es-EC"/>
        </w:rPr>
        <w:t>)</w:t>
      </w: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1127"/>
        <w:gridCol w:w="1512"/>
        <w:gridCol w:w="1357"/>
        <w:gridCol w:w="1470"/>
        <w:gridCol w:w="1550"/>
        <w:gridCol w:w="1230"/>
        <w:gridCol w:w="777"/>
        <w:gridCol w:w="753"/>
      </w:tblGrid>
      <w:tr w:rsidR="005B27D0" w:rsidRPr="001E7B0E" w14:paraId="3AA84B2F" w14:textId="77777777" w:rsidTr="005B27D0">
        <w:trPr>
          <w:jc w:val="center"/>
        </w:trPr>
        <w:tc>
          <w:tcPr>
            <w:tcW w:w="0" w:type="auto"/>
            <w:hideMark/>
          </w:tcPr>
          <w:p w14:paraId="3C4F92A6" w14:textId="110BAACF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Apellidos y nombres</w:t>
            </w:r>
          </w:p>
        </w:tc>
        <w:tc>
          <w:tcPr>
            <w:tcW w:w="0" w:type="auto"/>
          </w:tcPr>
          <w:p w14:paraId="1F466BAC" w14:textId="090A0C9E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Nro. de identificación</w:t>
            </w:r>
          </w:p>
        </w:tc>
        <w:tc>
          <w:tcPr>
            <w:tcW w:w="0" w:type="auto"/>
            <w:hideMark/>
          </w:tcPr>
          <w:p w14:paraId="53B9C9C3" w14:textId="2EB6361B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Programa posdoctoral</w:t>
            </w:r>
          </w:p>
        </w:tc>
        <w:tc>
          <w:tcPr>
            <w:tcW w:w="1470" w:type="dxa"/>
            <w:hideMark/>
          </w:tcPr>
          <w:p w14:paraId="197E276B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Universidad / País</w:t>
            </w:r>
          </w:p>
        </w:tc>
        <w:tc>
          <w:tcPr>
            <w:tcW w:w="1550" w:type="dxa"/>
            <w:hideMark/>
          </w:tcPr>
          <w:p w14:paraId="17BAE4BA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Línea de investigación</w:t>
            </w:r>
          </w:p>
        </w:tc>
        <w:tc>
          <w:tcPr>
            <w:tcW w:w="1230" w:type="dxa"/>
            <w:hideMark/>
          </w:tcPr>
          <w:p w14:paraId="77E5778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Etapa actual</w:t>
            </w:r>
          </w:p>
        </w:tc>
        <w:tc>
          <w:tcPr>
            <w:tcW w:w="0" w:type="auto"/>
            <w:hideMark/>
          </w:tcPr>
          <w:p w14:paraId="39276C95" w14:textId="0C905DED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Fecha Inicio</w:t>
            </w:r>
          </w:p>
        </w:tc>
        <w:tc>
          <w:tcPr>
            <w:tcW w:w="527" w:type="dxa"/>
            <w:hideMark/>
          </w:tcPr>
          <w:p w14:paraId="387D5164" w14:textId="34AE1B3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 xml:space="preserve">Fecha fin </w:t>
            </w:r>
          </w:p>
        </w:tc>
      </w:tr>
      <w:tr w:rsidR="005B27D0" w:rsidRPr="001E7B0E" w14:paraId="4FA5FC26" w14:textId="77777777" w:rsidTr="005B27D0">
        <w:trPr>
          <w:jc w:val="center"/>
        </w:trPr>
        <w:tc>
          <w:tcPr>
            <w:tcW w:w="0" w:type="auto"/>
          </w:tcPr>
          <w:p w14:paraId="5F07821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12391B3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3E179A3B" w14:textId="6B9D725C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2A84A16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3D30A95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30" w:type="dxa"/>
          </w:tcPr>
          <w:p w14:paraId="0EDD1592" w14:textId="671C98CA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En curso</w:t>
            </w:r>
            <w:r w:rsidR="00CB3B3E">
              <w:rPr>
                <w:rFonts w:eastAsia="Times New Roman" w:cs="Times New Roman"/>
                <w:sz w:val="20"/>
                <w:szCs w:val="20"/>
                <w:lang w:val="es-EC" w:eastAsia="es-EC"/>
              </w:rPr>
              <w:t xml:space="preserve"> o finalizado</w:t>
            </w:r>
          </w:p>
        </w:tc>
        <w:tc>
          <w:tcPr>
            <w:tcW w:w="0" w:type="auto"/>
          </w:tcPr>
          <w:p w14:paraId="529146E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527" w:type="dxa"/>
          </w:tcPr>
          <w:p w14:paraId="2A59BC9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68FA915D" w14:textId="77777777" w:rsidTr="005B27D0">
        <w:trPr>
          <w:jc w:val="center"/>
        </w:trPr>
        <w:tc>
          <w:tcPr>
            <w:tcW w:w="0" w:type="auto"/>
          </w:tcPr>
          <w:p w14:paraId="3C33839B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16933D0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1F4CA48E" w14:textId="33D53D08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5A51ADDB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0A87955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30" w:type="dxa"/>
          </w:tcPr>
          <w:p w14:paraId="0E78B181" w14:textId="1B023321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473E4A40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527" w:type="dxa"/>
          </w:tcPr>
          <w:p w14:paraId="3BB34F6B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6786F208" w14:textId="77777777" w:rsidTr="005B27D0">
        <w:trPr>
          <w:jc w:val="center"/>
        </w:trPr>
        <w:tc>
          <w:tcPr>
            <w:tcW w:w="0" w:type="auto"/>
          </w:tcPr>
          <w:p w14:paraId="6C52F4E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5B46E23B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458A4305" w14:textId="2998858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6439EF7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1DA430C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30" w:type="dxa"/>
          </w:tcPr>
          <w:p w14:paraId="3EEFEA88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15052BA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527" w:type="dxa"/>
          </w:tcPr>
          <w:p w14:paraId="0267E9F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64AAD34D" w14:textId="77777777" w:rsidTr="005B27D0">
        <w:trPr>
          <w:jc w:val="center"/>
        </w:trPr>
        <w:tc>
          <w:tcPr>
            <w:tcW w:w="0" w:type="auto"/>
          </w:tcPr>
          <w:p w14:paraId="0658805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4B74A36C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0C4033DE" w14:textId="4961E400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1612903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613322C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30" w:type="dxa"/>
          </w:tcPr>
          <w:p w14:paraId="01CB4C1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6F32257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527" w:type="dxa"/>
          </w:tcPr>
          <w:p w14:paraId="71D3C7F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7696C0B9" w14:textId="77777777" w:rsidTr="005B27D0">
        <w:trPr>
          <w:jc w:val="center"/>
        </w:trPr>
        <w:tc>
          <w:tcPr>
            <w:tcW w:w="0" w:type="auto"/>
            <w:hideMark/>
          </w:tcPr>
          <w:p w14:paraId="65592C74" w14:textId="1C21DEF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3EF646E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hideMark/>
          </w:tcPr>
          <w:p w14:paraId="290B4AF0" w14:textId="54AE54C1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  <w:hideMark/>
          </w:tcPr>
          <w:p w14:paraId="3146A923" w14:textId="310AC52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  <w:hideMark/>
          </w:tcPr>
          <w:p w14:paraId="7ED37648" w14:textId="0D23CA0B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230" w:type="dxa"/>
            <w:hideMark/>
          </w:tcPr>
          <w:p w14:paraId="116DAECE" w14:textId="5420E5FC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hideMark/>
          </w:tcPr>
          <w:p w14:paraId="37D7D80C" w14:textId="0539B1F3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7" w:type="dxa"/>
            <w:hideMark/>
          </w:tcPr>
          <w:p w14:paraId="6E881B93" w14:textId="116C6FC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0CADA62C" w14:textId="1B50721B" w:rsidR="00BC61D8" w:rsidRPr="00741072" w:rsidRDefault="00BC61D8" w:rsidP="00741072">
      <w:pPr>
        <w:shd w:val="clear" w:color="auto" w:fill="FFFFFF" w:themeFill="background1"/>
        <w:jc w:val="both"/>
        <w:rPr>
          <w:lang w:val="es-EC"/>
        </w:rPr>
      </w:pPr>
    </w:p>
    <w:p w14:paraId="53CEA52E" w14:textId="0C96F5BD" w:rsidR="00D44AE8" w:rsidRPr="00741072" w:rsidRDefault="00D44AE8" w:rsidP="00741072">
      <w:pPr>
        <w:pStyle w:val="Prrafodelista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  <w:lang w:val="es-EC"/>
        </w:rPr>
      </w:pPr>
      <w:r w:rsidRPr="00741072">
        <w:rPr>
          <w:b/>
          <w:bCs/>
          <w:lang w:val="es-EC"/>
        </w:rPr>
        <w:t xml:space="preserve">Docentes que han culminado y registrados en la </w:t>
      </w:r>
      <w:r w:rsidR="00D15FCE" w:rsidRPr="00741072">
        <w:rPr>
          <w:b/>
          <w:bCs/>
          <w:lang w:val="es-EC"/>
        </w:rPr>
        <w:t xml:space="preserve">Senescyt </w:t>
      </w:r>
      <w:r w:rsidRPr="00741072">
        <w:rPr>
          <w:b/>
          <w:bCs/>
          <w:lang w:val="es-EC"/>
        </w:rPr>
        <w:t>sus programas doctorales</w:t>
      </w:r>
      <w:r w:rsidR="00D15FCE" w:rsidRPr="00741072">
        <w:rPr>
          <w:b/>
          <w:bCs/>
          <w:lang w:val="es-EC"/>
        </w:rPr>
        <w:t xml:space="preserve"> o postdoctorales.</w:t>
      </w:r>
    </w:p>
    <w:p w14:paraId="66D5BFC5" w14:textId="77777777" w:rsidR="005B27D0" w:rsidRPr="00741072" w:rsidRDefault="005B27D0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>(Ejemplo de matriz. Eliminar esta nota antes de imprimir)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3"/>
        <w:gridCol w:w="1482"/>
        <w:gridCol w:w="1739"/>
        <w:gridCol w:w="1417"/>
        <w:gridCol w:w="1506"/>
        <w:gridCol w:w="1293"/>
      </w:tblGrid>
      <w:tr w:rsidR="005B27D0" w:rsidRPr="001E7B0E" w14:paraId="76DB58D8" w14:textId="255E77C0" w:rsidTr="005B27D0">
        <w:tc>
          <w:tcPr>
            <w:tcW w:w="1269" w:type="dxa"/>
            <w:hideMark/>
          </w:tcPr>
          <w:p w14:paraId="5ED77F60" w14:textId="4D7B9F9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Apellidos y nombres</w:t>
            </w:r>
          </w:p>
        </w:tc>
        <w:tc>
          <w:tcPr>
            <w:tcW w:w="990" w:type="dxa"/>
          </w:tcPr>
          <w:p w14:paraId="62919153" w14:textId="6CE8D026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Nro. de identificación</w:t>
            </w:r>
          </w:p>
        </w:tc>
        <w:tc>
          <w:tcPr>
            <w:tcW w:w="1864" w:type="dxa"/>
            <w:hideMark/>
          </w:tcPr>
          <w:p w14:paraId="0C3E6975" w14:textId="3048592B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Programa de doctorado o postdoctorado</w:t>
            </w:r>
          </w:p>
        </w:tc>
        <w:tc>
          <w:tcPr>
            <w:tcW w:w="1470" w:type="dxa"/>
            <w:hideMark/>
          </w:tcPr>
          <w:p w14:paraId="5160705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Universidad / País</w:t>
            </w:r>
          </w:p>
        </w:tc>
        <w:tc>
          <w:tcPr>
            <w:tcW w:w="1550" w:type="dxa"/>
            <w:hideMark/>
          </w:tcPr>
          <w:p w14:paraId="7BC2945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Línea de investigación</w:t>
            </w:r>
          </w:p>
        </w:tc>
        <w:tc>
          <w:tcPr>
            <w:tcW w:w="1487" w:type="dxa"/>
          </w:tcPr>
          <w:p w14:paraId="3424B86D" w14:textId="6F85B1B3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 xml:space="preserve">Nro. registro </w:t>
            </w:r>
            <w:r w:rsidRPr="001E7B0E">
              <w:rPr>
                <w:b/>
                <w:bCs/>
                <w:sz w:val="20"/>
                <w:szCs w:val="20"/>
                <w:lang w:val="es-EC"/>
              </w:rPr>
              <w:t>Senescyt</w:t>
            </w:r>
          </w:p>
        </w:tc>
      </w:tr>
      <w:tr w:rsidR="005B27D0" w:rsidRPr="001E7B0E" w14:paraId="65378567" w14:textId="7FC3EDE2" w:rsidTr="005B27D0">
        <w:tc>
          <w:tcPr>
            <w:tcW w:w="1269" w:type="dxa"/>
          </w:tcPr>
          <w:p w14:paraId="163DCA5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0" w:type="dxa"/>
          </w:tcPr>
          <w:p w14:paraId="401D199C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864" w:type="dxa"/>
          </w:tcPr>
          <w:p w14:paraId="5B8803E2" w14:textId="0580FAAB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0C09C940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6E7A4F0D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87" w:type="dxa"/>
          </w:tcPr>
          <w:p w14:paraId="1A89F17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57BEDF7A" w14:textId="3901072C" w:rsidTr="005B27D0">
        <w:tc>
          <w:tcPr>
            <w:tcW w:w="1269" w:type="dxa"/>
          </w:tcPr>
          <w:p w14:paraId="2D14078A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0" w:type="dxa"/>
          </w:tcPr>
          <w:p w14:paraId="4F9DD87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864" w:type="dxa"/>
          </w:tcPr>
          <w:p w14:paraId="74720C00" w14:textId="376C44F2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56435828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7099CF9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87" w:type="dxa"/>
          </w:tcPr>
          <w:p w14:paraId="777CEB8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2936C4F2" w14:textId="0E63FA34" w:rsidTr="005B27D0">
        <w:tc>
          <w:tcPr>
            <w:tcW w:w="1269" w:type="dxa"/>
          </w:tcPr>
          <w:p w14:paraId="4AB10FFA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0" w:type="dxa"/>
          </w:tcPr>
          <w:p w14:paraId="6559F49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864" w:type="dxa"/>
          </w:tcPr>
          <w:p w14:paraId="05BED50C" w14:textId="75875F25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04FFDE1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66F6E832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87" w:type="dxa"/>
          </w:tcPr>
          <w:p w14:paraId="2C8248E0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31759785" w14:textId="1D3284C1" w:rsidTr="005B27D0">
        <w:tc>
          <w:tcPr>
            <w:tcW w:w="1269" w:type="dxa"/>
            <w:hideMark/>
          </w:tcPr>
          <w:p w14:paraId="57EC5AB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90" w:type="dxa"/>
          </w:tcPr>
          <w:p w14:paraId="24BFCB59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864" w:type="dxa"/>
            <w:hideMark/>
          </w:tcPr>
          <w:p w14:paraId="21610F40" w14:textId="47084EB2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  <w:hideMark/>
          </w:tcPr>
          <w:p w14:paraId="2392CBE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  <w:hideMark/>
          </w:tcPr>
          <w:p w14:paraId="51A4A1CC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87" w:type="dxa"/>
          </w:tcPr>
          <w:p w14:paraId="361BAF9D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44781BB7" w14:textId="10C7FB19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bookmarkStart w:id="6" w:name="_Toc203037745"/>
      <w:r w:rsidRPr="00741072">
        <w:rPr>
          <w:rFonts w:asciiTheme="minorHAnsi" w:hAnsiTheme="minorHAnsi"/>
          <w:lang w:val="es-EC"/>
        </w:rPr>
        <w:t>Periodos sabáticos</w:t>
      </w:r>
      <w:r w:rsidR="0093707C" w:rsidRPr="00741072">
        <w:rPr>
          <w:rFonts w:asciiTheme="minorHAnsi" w:hAnsiTheme="minorHAnsi"/>
          <w:lang w:val="es-EC"/>
        </w:rPr>
        <w:t>.</w:t>
      </w:r>
      <w:bookmarkEnd w:id="6"/>
    </w:p>
    <w:p w14:paraId="6AA4FE8D" w14:textId="77777777" w:rsidR="005B27D0" w:rsidRPr="00741072" w:rsidRDefault="005B27D0" w:rsidP="00741072">
      <w:pPr>
        <w:shd w:val="clear" w:color="auto" w:fill="FFFFFF" w:themeFill="background1"/>
        <w:spacing w:after="0"/>
        <w:jc w:val="both"/>
        <w:rPr>
          <w:lang w:val="es-EC"/>
        </w:rPr>
      </w:pPr>
    </w:p>
    <w:p w14:paraId="0C59A832" w14:textId="5988A814" w:rsidR="005B27D0" w:rsidRPr="00741072" w:rsidRDefault="005B27D0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>(Ejemplo de matriz. Eliminar esta nota antes de imprimir)</w:t>
      </w:r>
    </w:p>
    <w:tbl>
      <w:tblPr>
        <w:tblStyle w:val="Tablaconcuadrcula"/>
        <w:tblW w:w="85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134"/>
        <w:gridCol w:w="992"/>
        <w:gridCol w:w="992"/>
        <w:gridCol w:w="1276"/>
      </w:tblGrid>
      <w:tr w:rsidR="009C361D" w:rsidRPr="001E7B0E" w14:paraId="220D09B2" w14:textId="77777777" w:rsidTr="009C361D">
        <w:tc>
          <w:tcPr>
            <w:tcW w:w="1277" w:type="dxa"/>
            <w:hideMark/>
          </w:tcPr>
          <w:p w14:paraId="48A7496F" w14:textId="4E2BCA0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Apellidos y nombres</w:t>
            </w:r>
          </w:p>
        </w:tc>
        <w:tc>
          <w:tcPr>
            <w:tcW w:w="1417" w:type="dxa"/>
          </w:tcPr>
          <w:p w14:paraId="0A66AECC" w14:textId="1E39E75D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Nro. de identificación</w:t>
            </w:r>
          </w:p>
        </w:tc>
        <w:tc>
          <w:tcPr>
            <w:tcW w:w="1418" w:type="dxa"/>
            <w:hideMark/>
          </w:tcPr>
          <w:p w14:paraId="54B8FEEA" w14:textId="6980B9D9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Proyecto realizado</w:t>
            </w:r>
          </w:p>
        </w:tc>
        <w:tc>
          <w:tcPr>
            <w:tcW w:w="1134" w:type="dxa"/>
            <w:hideMark/>
          </w:tcPr>
          <w:p w14:paraId="58183DCF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Línea de investigación</w:t>
            </w:r>
          </w:p>
        </w:tc>
        <w:tc>
          <w:tcPr>
            <w:tcW w:w="992" w:type="dxa"/>
            <w:hideMark/>
          </w:tcPr>
          <w:p w14:paraId="35081022" w14:textId="47CB9450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Fecha Inicio</w:t>
            </w:r>
          </w:p>
        </w:tc>
        <w:tc>
          <w:tcPr>
            <w:tcW w:w="992" w:type="dxa"/>
            <w:hideMark/>
          </w:tcPr>
          <w:p w14:paraId="115FAB57" w14:textId="716057A1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 xml:space="preserve">Fecha fin </w:t>
            </w:r>
          </w:p>
        </w:tc>
        <w:tc>
          <w:tcPr>
            <w:tcW w:w="1276" w:type="dxa"/>
          </w:tcPr>
          <w:p w14:paraId="678C4FB2" w14:textId="19F1A713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color w:val="EE0000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Estado</w:t>
            </w:r>
          </w:p>
        </w:tc>
      </w:tr>
      <w:tr w:rsidR="009C361D" w:rsidRPr="001E7B0E" w14:paraId="322C8179" w14:textId="77777777" w:rsidTr="009C361D">
        <w:tc>
          <w:tcPr>
            <w:tcW w:w="1277" w:type="dxa"/>
            <w:hideMark/>
          </w:tcPr>
          <w:p w14:paraId="6939C0B6" w14:textId="1ABCCF8D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proofErr w:type="spellStart"/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lastRenderedPageBreak/>
              <w:t>xxxxxx</w:t>
            </w:r>
            <w:proofErr w:type="spellEnd"/>
          </w:p>
        </w:tc>
        <w:tc>
          <w:tcPr>
            <w:tcW w:w="1417" w:type="dxa"/>
          </w:tcPr>
          <w:p w14:paraId="344A3758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hideMark/>
          </w:tcPr>
          <w:p w14:paraId="67A2F828" w14:textId="204C9058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“Diseño de modelo de mentoría docente”</w:t>
            </w:r>
          </w:p>
        </w:tc>
        <w:tc>
          <w:tcPr>
            <w:tcW w:w="1134" w:type="dxa"/>
            <w:hideMark/>
          </w:tcPr>
          <w:p w14:paraId="721701E7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Formación docente</w:t>
            </w:r>
          </w:p>
        </w:tc>
        <w:tc>
          <w:tcPr>
            <w:tcW w:w="992" w:type="dxa"/>
            <w:hideMark/>
          </w:tcPr>
          <w:p w14:paraId="77B0DFEB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2025</w:t>
            </w:r>
          </w:p>
        </w:tc>
        <w:tc>
          <w:tcPr>
            <w:tcW w:w="992" w:type="dxa"/>
            <w:hideMark/>
          </w:tcPr>
          <w:p w14:paraId="578B34E1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2026</w:t>
            </w:r>
          </w:p>
        </w:tc>
        <w:tc>
          <w:tcPr>
            <w:tcW w:w="1276" w:type="dxa"/>
          </w:tcPr>
          <w:p w14:paraId="2DC55A0B" w14:textId="0F81DD71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En curso</w:t>
            </w:r>
            <w:r>
              <w:rPr>
                <w:rFonts w:eastAsia="Times New Roman" w:cs="Times New Roman"/>
                <w:sz w:val="20"/>
                <w:szCs w:val="20"/>
                <w:lang w:val="es-EC" w:eastAsia="es-EC"/>
              </w:rPr>
              <w:t xml:space="preserve"> o finalizado</w:t>
            </w:r>
          </w:p>
        </w:tc>
      </w:tr>
      <w:tr w:rsidR="009C361D" w:rsidRPr="001E7B0E" w14:paraId="1C512CA1" w14:textId="77777777" w:rsidTr="009C361D">
        <w:tc>
          <w:tcPr>
            <w:tcW w:w="1277" w:type="dxa"/>
          </w:tcPr>
          <w:p w14:paraId="590AC7BF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</w:tcPr>
          <w:p w14:paraId="0D9DDEAE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</w:tcPr>
          <w:p w14:paraId="7C746916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</w:tcPr>
          <w:p w14:paraId="18F073D2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92" w:type="dxa"/>
          </w:tcPr>
          <w:p w14:paraId="5B97F875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92" w:type="dxa"/>
          </w:tcPr>
          <w:p w14:paraId="7023910B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276" w:type="dxa"/>
          </w:tcPr>
          <w:p w14:paraId="1F804C75" w14:textId="5CB3F878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05837AFE" w14:textId="77777777" w:rsidR="00BC61D8" w:rsidRPr="00741072" w:rsidRDefault="00BC61D8" w:rsidP="00741072">
      <w:pPr>
        <w:shd w:val="clear" w:color="auto" w:fill="FFFFFF" w:themeFill="background1"/>
        <w:jc w:val="both"/>
        <w:rPr>
          <w:lang w:val="es-EC"/>
        </w:rPr>
      </w:pPr>
    </w:p>
    <w:p w14:paraId="05D0C2AC" w14:textId="095E66E3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bookmarkStart w:id="7" w:name="_Toc203037746"/>
      <w:r w:rsidRPr="00741072">
        <w:rPr>
          <w:rFonts w:asciiTheme="minorHAnsi" w:hAnsiTheme="minorHAnsi"/>
          <w:lang w:val="es-EC"/>
        </w:rPr>
        <w:t>Presupuesto Ejecutado</w:t>
      </w:r>
      <w:r w:rsidR="005B27D0" w:rsidRPr="00741072">
        <w:rPr>
          <w:rFonts w:asciiTheme="minorHAnsi" w:hAnsiTheme="minorHAnsi"/>
          <w:lang w:val="es-EC"/>
        </w:rPr>
        <w:t xml:space="preserve"> en las actividades desarrolladas por la unidad académica</w:t>
      </w:r>
      <w:r w:rsidR="0093707C" w:rsidRPr="00741072">
        <w:rPr>
          <w:rFonts w:asciiTheme="minorHAnsi" w:hAnsiTheme="minorHAnsi"/>
          <w:lang w:val="es-EC"/>
        </w:rPr>
        <w:t>.</w:t>
      </w:r>
      <w:bookmarkEnd w:id="7"/>
    </w:p>
    <w:p w14:paraId="34C8F981" w14:textId="5FF8CD67" w:rsidR="002F214F" w:rsidRPr="00741072" w:rsidRDefault="00000000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>(Ejemplo</w:t>
      </w:r>
      <w:r w:rsidR="005B27D0" w:rsidRPr="00AD4B11">
        <w:rPr>
          <w:highlight w:val="yellow"/>
          <w:lang w:val="es-EC"/>
        </w:rPr>
        <w:t xml:space="preserve"> de matriz. Eliminar esta nota antes de imprimir</w:t>
      </w:r>
      <w:r w:rsidRPr="00AD4B11">
        <w:rPr>
          <w:highlight w:val="yellow"/>
          <w:lang w:val="es-EC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5"/>
        <w:gridCol w:w="1570"/>
        <w:gridCol w:w="1436"/>
        <w:gridCol w:w="2061"/>
        <w:gridCol w:w="1678"/>
      </w:tblGrid>
      <w:tr w:rsidR="00BC61D8" w:rsidRPr="001E7B0E" w14:paraId="77559F47" w14:textId="77777777" w:rsidTr="00BC61D8">
        <w:tc>
          <w:tcPr>
            <w:tcW w:w="0" w:type="auto"/>
            <w:hideMark/>
          </w:tcPr>
          <w:p w14:paraId="0EE1829C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Rubro</w:t>
            </w:r>
          </w:p>
        </w:tc>
        <w:tc>
          <w:tcPr>
            <w:tcW w:w="0" w:type="auto"/>
            <w:hideMark/>
          </w:tcPr>
          <w:p w14:paraId="7C5C4F1E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Monto planificado</w:t>
            </w:r>
          </w:p>
        </w:tc>
        <w:tc>
          <w:tcPr>
            <w:tcW w:w="0" w:type="auto"/>
            <w:hideMark/>
          </w:tcPr>
          <w:p w14:paraId="7C5437CB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Monto ejecutado</w:t>
            </w:r>
          </w:p>
        </w:tc>
        <w:tc>
          <w:tcPr>
            <w:tcW w:w="0" w:type="auto"/>
            <w:hideMark/>
          </w:tcPr>
          <w:p w14:paraId="45ED575D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Fuente (POA / autogestión)</w:t>
            </w:r>
          </w:p>
        </w:tc>
        <w:tc>
          <w:tcPr>
            <w:tcW w:w="0" w:type="auto"/>
            <w:hideMark/>
          </w:tcPr>
          <w:p w14:paraId="3D3D64ED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Observaciones</w:t>
            </w:r>
          </w:p>
        </w:tc>
      </w:tr>
      <w:tr w:rsidR="00BC61D8" w:rsidRPr="001E7B0E" w14:paraId="74E65997" w14:textId="77777777" w:rsidTr="00BC61D8">
        <w:tc>
          <w:tcPr>
            <w:tcW w:w="0" w:type="auto"/>
            <w:hideMark/>
          </w:tcPr>
          <w:p w14:paraId="2ACC5610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Capacitaciones internas</w:t>
            </w:r>
          </w:p>
        </w:tc>
        <w:tc>
          <w:tcPr>
            <w:tcW w:w="0" w:type="auto"/>
            <w:hideMark/>
          </w:tcPr>
          <w:p w14:paraId="7C0E739C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$1,000.00</w:t>
            </w:r>
          </w:p>
        </w:tc>
        <w:tc>
          <w:tcPr>
            <w:tcW w:w="0" w:type="auto"/>
            <w:hideMark/>
          </w:tcPr>
          <w:p w14:paraId="517612AB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$950.00</w:t>
            </w:r>
          </w:p>
        </w:tc>
        <w:tc>
          <w:tcPr>
            <w:tcW w:w="0" w:type="auto"/>
            <w:hideMark/>
          </w:tcPr>
          <w:p w14:paraId="39B712A6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POA</w:t>
            </w:r>
          </w:p>
        </w:tc>
        <w:tc>
          <w:tcPr>
            <w:tcW w:w="0" w:type="auto"/>
            <w:hideMark/>
          </w:tcPr>
          <w:p w14:paraId="3F532CB1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Ejecutado al 95%</w:t>
            </w:r>
          </w:p>
        </w:tc>
      </w:tr>
      <w:tr w:rsidR="00BC61D8" w:rsidRPr="001E7B0E" w14:paraId="53AE964A" w14:textId="77777777" w:rsidTr="00BC61D8">
        <w:tc>
          <w:tcPr>
            <w:tcW w:w="0" w:type="auto"/>
            <w:hideMark/>
          </w:tcPr>
          <w:p w14:paraId="4407E726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Capacitaciones externas</w:t>
            </w:r>
          </w:p>
        </w:tc>
        <w:tc>
          <w:tcPr>
            <w:tcW w:w="0" w:type="auto"/>
            <w:hideMark/>
          </w:tcPr>
          <w:p w14:paraId="7E3B68DA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$2,000.00</w:t>
            </w:r>
          </w:p>
        </w:tc>
        <w:tc>
          <w:tcPr>
            <w:tcW w:w="0" w:type="auto"/>
            <w:hideMark/>
          </w:tcPr>
          <w:p w14:paraId="48328169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$1,500.00</w:t>
            </w:r>
          </w:p>
        </w:tc>
        <w:tc>
          <w:tcPr>
            <w:tcW w:w="0" w:type="auto"/>
            <w:hideMark/>
          </w:tcPr>
          <w:p w14:paraId="549B69B1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Autogestión</w:t>
            </w:r>
          </w:p>
        </w:tc>
        <w:tc>
          <w:tcPr>
            <w:tcW w:w="0" w:type="auto"/>
            <w:hideMark/>
          </w:tcPr>
          <w:p w14:paraId="69328F41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Faltan reembolsos</w:t>
            </w:r>
          </w:p>
        </w:tc>
      </w:tr>
      <w:tr w:rsidR="005B27D0" w:rsidRPr="001E7B0E" w14:paraId="6FEBC8F9" w14:textId="77777777" w:rsidTr="00BC61D8">
        <w:tc>
          <w:tcPr>
            <w:tcW w:w="0" w:type="auto"/>
          </w:tcPr>
          <w:p w14:paraId="1EAE5794" w14:textId="51A5AD3B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N…</w:t>
            </w:r>
          </w:p>
        </w:tc>
        <w:tc>
          <w:tcPr>
            <w:tcW w:w="0" w:type="auto"/>
          </w:tcPr>
          <w:p w14:paraId="216294B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5DF11DE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061521C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73BE8B1D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298A4D8C" w14:textId="77777777" w:rsidTr="00BC61D8">
        <w:tc>
          <w:tcPr>
            <w:tcW w:w="0" w:type="auto"/>
          </w:tcPr>
          <w:p w14:paraId="4ACB2875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6EDBE445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04D12E1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67E302E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0AF30EC5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1D18AC79" w14:textId="54EC8570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bookmarkStart w:id="8" w:name="_Toc203037747"/>
      <w:r w:rsidRPr="00741072">
        <w:rPr>
          <w:rFonts w:asciiTheme="minorHAnsi" w:hAnsiTheme="minorHAnsi"/>
          <w:lang w:val="es-EC"/>
        </w:rPr>
        <w:t>Evaluación del Programa</w:t>
      </w:r>
      <w:r w:rsidR="0093707C" w:rsidRPr="00741072">
        <w:rPr>
          <w:rFonts w:asciiTheme="minorHAnsi" w:hAnsiTheme="minorHAnsi"/>
          <w:lang w:val="es-EC"/>
        </w:rPr>
        <w:t>.</w:t>
      </w:r>
      <w:bookmarkEnd w:id="8"/>
    </w:p>
    <w:p w14:paraId="569D52EE" w14:textId="0C610B94" w:rsidR="002F214F" w:rsidRPr="00741072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 xml:space="preserve">Cumplimiento general del programa: </w:t>
      </w:r>
      <w:r w:rsidRPr="00CB3B3E">
        <w:rPr>
          <w:i/>
          <w:iCs/>
          <w:lang w:val="es-EC"/>
        </w:rPr>
        <w:t>85%</w:t>
      </w:r>
      <w:r w:rsidR="005B27D0" w:rsidRPr="00741072">
        <w:rPr>
          <w:lang w:val="es-EC"/>
        </w:rPr>
        <w:t>.</w:t>
      </w:r>
    </w:p>
    <w:p w14:paraId="6C835E68" w14:textId="4E26F4AE" w:rsidR="002F214F" w:rsidRPr="00741072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 xml:space="preserve">Fortalezas: </w:t>
      </w:r>
      <w:r w:rsidRPr="00CB3B3E">
        <w:rPr>
          <w:i/>
          <w:iCs/>
          <w:lang w:val="es-EC"/>
        </w:rPr>
        <w:t>Alta participación, pertinencia temática, coordinación interinstitucional</w:t>
      </w:r>
      <w:r w:rsidRPr="00741072">
        <w:rPr>
          <w:lang w:val="es-EC"/>
        </w:rPr>
        <w:t>.</w:t>
      </w:r>
    </w:p>
    <w:p w14:paraId="06C9B5D8" w14:textId="6A98EBB4" w:rsidR="002F214F" w:rsidRPr="00CB3B3E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i/>
          <w:iCs/>
          <w:lang w:val="es-EC"/>
        </w:rPr>
      </w:pPr>
      <w:r w:rsidRPr="00741072">
        <w:rPr>
          <w:lang w:val="es-EC"/>
        </w:rPr>
        <w:t xml:space="preserve">Debilidades: </w:t>
      </w:r>
      <w:r w:rsidRPr="00CB3B3E">
        <w:rPr>
          <w:i/>
          <w:iCs/>
          <w:lang w:val="es-EC"/>
        </w:rPr>
        <w:t>Baja ejecución de presupuesto externo, limitaciones de conectividad en zona rural.</w:t>
      </w:r>
    </w:p>
    <w:p w14:paraId="0351CEE7" w14:textId="3765592A" w:rsidR="002F214F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 xml:space="preserve">Recomendaciones: </w:t>
      </w:r>
      <w:r w:rsidRPr="00CB3B3E">
        <w:rPr>
          <w:i/>
          <w:iCs/>
          <w:lang w:val="es-EC"/>
        </w:rPr>
        <w:t>Ampliar la oferta virtual asincrónica, priorizar docentes con necesidades de mejora</w:t>
      </w:r>
      <w:r w:rsidRPr="00741072">
        <w:rPr>
          <w:lang w:val="es-EC"/>
        </w:rPr>
        <w:t>.</w:t>
      </w:r>
    </w:p>
    <w:p w14:paraId="6FFD4162" w14:textId="77777777" w:rsidR="00CB3B3E" w:rsidRDefault="00CB3B3E" w:rsidP="00CB3B3E">
      <w:pPr>
        <w:pStyle w:val="Prrafodelista"/>
        <w:shd w:val="clear" w:color="auto" w:fill="FFFFFF" w:themeFill="background1"/>
        <w:ind w:left="360"/>
        <w:jc w:val="both"/>
        <w:rPr>
          <w:b/>
          <w:bCs/>
          <w:lang w:val="es-EC"/>
        </w:rPr>
      </w:pPr>
    </w:p>
    <w:p w14:paraId="461A78F9" w14:textId="2FFDCCC2" w:rsidR="00CB3B3E" w:rsidRPr="00CB3B3E" w:rsidRDefault="00545260" w:rsidP="00CB3B3E">
      <w:pPr>
        <w:pStyle w:val="Prrafodelista"/>
        <w:shd w:val="clear" w:color="auto" w:fill="FFFFFF" w:themeFill="background1"/>
        <w:ind w:left="360"/>
        <w:jc w:val="both"/>
        <w:rPr>
          <w:b/>
          <w:bCs/>
          <w:lang w:val="es-EC"/>
        </w:rPr>
      </w:pPr>
      <w:r>
        <w:rPr>
          <w:highlight w:val="yellow"/>
          <w:lang w:val="es-EC"/>
        </w:rPr>
        <w:t>(</w:t>
      </w:r>
      <w:r w:rsidR="00CB3B3E" w:rsidRPr="00545260">
        <w:rPr>
          <w:highlight w:val="yellow"/>
          <w:lang w:val="es-EC"/>
        </w:rPr>
        <w:t>Lo expuesto es un ejemplo, cada facultad debe de evaluar el programa de acorde a lo ejecutado</w:t>
      </w:r>
      <w:r w:rsidRPr="00545260">
        <w:rPr>
          <w:highlight w:val="yellow"/>
          <w:lang w:val="es-EC"/>
        </w:rPr>
        <w:t xml:space="preserve"> Eliminar esta nota antes de imprimir</w:t>
      </w:r>
      <w:r w:rsidR="009C361D">
        <w:rPr>
          <w:b/>
          <w:bCs/>
          <w:lang w:val="es-EC"/>
        </w:rPr>
        <w:t>.</w:t>
      </w:r>
    </w:p>
    <w:p w14:paraId="747B2691" w14:textId="065A01A3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bookmarkStart w:id="9" w:name="_Toc203037748"/>
      <w:r w:rsidRPr="00741072">
        <w:rPr>
          <w:rFonts w:asciiTheme="minorHAnsi" w:hAnsiTheme="minorHAnsi"/>
          <w:lang w:val="es-EC"/>
        </w:rPr>
        <w:t>Conclusiones</w:t>
      </w:r>
      <w:r w:rsidR="0093707C" w:rsidRPr="00741072">
        <w:rPr>
          <w:rFonts w:asciiTheme="minorHAnsi" w:hAnsiTheme="minorHAnsi"/>
          <w:lang w:val="es-EC"/>
        </w:rPr>
        <w:t>.</w:t>
      </w:r>
      <w:bookmarkEnd w:id="9"/>
    </w:p>
    <w:p w14:paraId="338380CA" w14:textId="0AA3EA2B" w:rsidR="002F214F" w:rsidRPr="00741072" w:rsidRDefault="00000000" w:rsidP="00741072">
      <w:p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 xml:space="preserve">El programa de perfeccionamiento docente ha contribuido significativamente al fortalecimiento del perfil académico del profesorado. Se destaca el compromiso de la Comisión Académica y la </w:t>
      </w:r>
      <w:proofErr w:type="gramStart"/>
      <w:r w:rsidRPr="00741072">
        <w:rPr>
          <w:lang w:val="es-EC"/>
        </w:rPr>
        <w:t>participación activa</w:t>
      </w:r>
      <w:proofErr w:type="gramEnd"/>
      <w:r w:rsidRPr="00741072">
        <w:rPr>
          <w:lang w:val="es-EC"/>
        </w:rPr>
        <w:t xml:space="preserve"> del cuerpo docente. Este informe servirá como insumo para la planificación del siguiente periodo.</w:t>
      </w:r>
    </w:p>
    <w:p w14:paraId="4D5B2E11" w14:textId="59C1C790" w:rsidR="00BC61D8" w:rsidRPr="0093707C" w:rsidRDefault="00BC61D8" w:rsidP="00D44AE8">
      <w:pPr>
        <w:jc w:val="both"/>
        <w:rPr>
          <w:lang w:val="es-EC"/>
        </w:rPr>
      </w:pPr>
      <w:r w:rsidRPr="00545260">
        <w:rPr>
          <w:highlight w:val="yellow"/>
          <w:lang w:val="es-EC"/>
        </w:rPr>
        <w:t xml:space="preserve">(las conclusiones </w:t>
      </w:r>
      <w:r w:rsidR="00A700C6" w:rsidRPr="00545260">
        <w:rPr>
          <w:highlight w:val="yellow"/>
          <w:lang w:val="es-EC"/>
        </w:rPr>
        <w:t>de acuerdo con</w:t>
      </w:r>
      <w:r w:rsidRPr="00545260">
        <w:rPr>
          <w:highlight w:val="yellow"/>
          <w:lang w:val="es-EC"/>
        </w:rPr>
        <w:t xml:space="preserve"> lo </w:t>
      </w:r>
      <w:r w:rsidR="00D44AE8" w:rsidRPr="00545260">
        <w:rPr>
          <w:highlight w:val="yellow"/>
          <w:lang w:val="es-EC"/>
        </w:rPr>
        <w:t>ejecutado por cada facultad</w:t>
      </w:r>
      <w:r w:rsidR="00545260">
        <w:rPr>
          <w:highlight w:val="yellow"/>
          <w:lang w:val="es-EC"/>
        </w:rPr>
        <w:t>. Eliminar esta nota antes de imprimir</w:t>
      </w:r>
      <w:r w:rsidRPr="00545260">
        <w:rPr>
          <w:highlight w:val="yellow"/>
          <w:lang w:val="es-EC"/>
        </w:rPr>
        <w:t>)</w:t>
      </w:r>
    </w:p>
    <w:p w14:paraId="56F09661" w14:textId="4BEAD854" w:rsidR="002F214F" w:rsidRPr="0093707C" w:rsidRDefault="00000000" w:rsidP="00D44AE8">
      <w:pPr>
        <w:jc w:val="both"/>
        <w:rPr>
          <w:lang w:val="es-EC"/>
        </w:rPr>
      </w:pPr>
      <w:r w:rsidRPr="0093707C">
        <w:rPr>
          <w:lang w:val="es-EC"/>
        </w:rPr>
        <w:lastRenderedPageBreak/>
        <w:br/>
        <w:t xml:space="preserve">Manta, </w:t>
      </w:r>
      <w:r w:rsidR="00AE6465" w:rsidRPr="0093707C">
        <w:rPr>
          <w:lang w:val="es-EC"/>
        </w:rPr>
        <w:t>XX</w:t>
      </w:r>
      <w:r w:rsidRPr="0093707C">
        <w:rPr>
          <w:lang w:val="es-EC"/>
        </w:rPr>
        <w:t xml:space="preserve"> de </w:t>
      </w:r>
      <w:r w:rsidR="00AE6465" w:rsidRPr="0093707C">
        <w:rPr>
          <w:lang w:val="es-EC"/>
        </w:rPr>
        <w:t>XXXXXXX</w:t>
      </w:r>
      <w:r w:rsidRPr="0093707C">
        <w:rPr>
          <w:lang w:val="es-EC"/>
        </w:rPr>
        <w:t xml:space="preserve"> de 202</w:t>
      </w:r>
      <w:r w:rsidR="00AE6465" w:rsidRPr="0093707C">
        <w:rPr>
          <w:lang w:val="es-EC"/>
        </w:rPr>
        <w:t>X.</w:t>
      </w:r>
    </w:p>
    <w:p w14:paraId="51BE09E4" w14:textId="77777777" w:rsidR="00172FB4" w:rsidRDefault="00172FB4" w:rsidP="00172FB4">
      <w:pPr>
        <w:spacing w:after="0"/>
        <w:rPr>
          <w:lang w:val="es-EC"/>
        </w:rPr>
      </w:pPr>
    </w:p>
    <w:p w14:paraId="7A535BC5" w14:textId="45CFD8D4" w:rsidR="00172FB4" w:rsidRDefault="00000000" w:rsidP="00172FB4">
      <w:pPr>
        <w:spacing w:after="0"/>
        <w:rPr>
          <w:rFonts w:ascii="Century Gothic" w:hAnsi="Century Gothic"/>
          <w:b/>
          <w:bCs/>
          <w:lang w:val="es-EC"/>
        </w:rPr>
      </w:pPr>
      <w:r w:rsidRPr="0093707C">
        <w:rPr>
          <w:lang w:val="es-EC"/>
        </w:rPr>
        <w:br/>
      </w:r>
    </w:p>
    <w:p w14:paraId="5E919944" w14:textId="1B9F3563" w:rsidR="00172FB4" w:rsidRPr="00172FB4" w:rsidRDefault="001E7B0E" w:rsidP="00172FB4">
      <w:pPr>
        <w:pStyle w:val="Sinespaciado"/>
        <w:rPr>
          <w:b/>
          <w:bCs/>
          <w:lang w:val="es-EC"/>
        </w:rPr>
      </w:pPr>
      <w:r w:rsidRPr="00172FB4">
        <w:rPr>
          <w:b/>
          <w:bCs/>
          <w:lang w:val="es-EC"/>
        </w:rPr>
        <w:t xml:space="preserve">Decano/a de Facultad </w:t>
      </w:r>
      <w:r w:rsidR="00172FB4" w:rsidRPr="00172FB4">
        <w:rPr>
          <w:b/>
          <w:bCs/>
          <w:lang w:val="es-EC"/>
        </w:rPr>
        <w:t xml:space="preserve">                        </w:t>
      </w:r>
      <w:r w:rsidR="00172FB4">
        <w:rPr>
          <w:b/>
          <w:bCs/>
          <w:lang w:val="es-EC"/>
        </w:rPr>
        <w:t xml:space="preserve">            </w:t>
      </w:r>
      <w:r w:rsidR="00172FB4" w:rsidRPr="00172FB4">
        <w:rPr>
          <w:b/>
          <w:bCs/>
          <w:lang w:val="es-EC"/>
        </w:rPr>
        <w:t xml:space="preserve">         Presidente/a de la Comisión Académica</w:t>
      </w:r>
      <w:r w:rsidR="00172FB4" w:rsidRPr="00172FB4">
        <w:rPr>
          <w:b/>
          <w:bCs/>
          <w:lang w:val="es-EC"/>
        </w:rPr>
        <w:br/>
        <w:t xml:space="preserve">Título, apellidos y nombres completos              Título, apellidos y nombres completos                      </w:t>
      </w:r>
    </w:p>
    <w:p w14:paraId="4DFCC0D9" w14:textId="12B1A949" w:rsidR="00172FB4" w:rsidRPr="00172FB4" w:rsidRDefault="00172FB4" w:rsidP="00172FB4">
      <w:pPr>
        <w:spacing w:after="0"/>
        <w:rPr>
          <w:lang w:val="es-EC"/>
        </w:rPr>
      </w:pPr>
      <w:r>
        <w:rPr>
          <w:lang w:val="es-EC"/>
        </w:rPr>
        <w:t xml:space="preserve">                 </w:t>
      </w:r>
    </w:p>
    <w:p w14:paraId="5E932722" w14:textId="77777777" w:rsidR="000F01A9" w:rsidRPr="0093707C" w:rsidRDefault="000F01A9" w:rsidP="000F01A9">
      <w:pPr>
        <w:pStyle w:val="Prrafodelista"/>
        <w:spacing w:after="160" w:line="259" w:lineRule="auto"/>
        <w:ind w:left="426"/>
        <w:jc w:val="both"/>
        <w:rPr>
          <w:rFonts w:ascii="Century Gothic" w:hAnsi="Century Gothic"/>
          <w:color w:val="BFBFBF" w:themeColor="background1" w:themeShade="BF"/>
          <w:lang w:val="es-EC"/>
        </w:rPr>
      </w:pPr>
    </w:p>
    <w:p w14:paraId="5515E070" w14:textId="77777777" w:rsidR="00172FB4" w:rsidRPr="00741072" w:rsidRDefault="00172FB4" w:rsidP="00172FB4">
      <w:pPr>
        <w:pStyle w:val="Ttulo1"/>
        <w:numPr>
          <w:ilvl w:val="0"/>
          <w:numId w:val="12"/>
        </w:numPr>
        <w:jc w:val="both"/>
        <w:rPr>
          <w:lang w:val="es-EC"/>
        </w:rPr>
      </w:pPr>
      <w:bookmarkStart w:id="10" w:name="_Toc203037749"/>
      <w:r w:rsidRPr="00741072">
        <w:rPr>
          <w:lang w:val="es-EC"/>
        </w:rPr>
        <w:t>Anexos:</w:t>
      </w:r>
      <w:bookmarkEnd w:id="10"/>
    </w:p>
    <w:p w14:paraId="43500586" w14:textId="77777777" w:rsidR="00172FB4" w:rsidRPr="00741072" w:rsidRDefault="00172FB4" w:rsidP="00172FB4">
      <w:pPr>
        <w:pStyle w:val="Prrafodelista"/>
        <w:rPr>
          <w:rFonts w:ascii="Century Gothic" w:hAnsi="Century Gothic"/>
          <w:b/>
          <w:bCs/>
          <w:sz w:val="24"/>
          <w:szCs w:val="24"/>
          <w:lang w:val="es-EC"/>
        </w:rPr>
      </w:pPr>
    </w:p>
    <w:p w14:paraId="6FF0C18A" w14:textId="77777777" w:rsidR="00172FB4" w:rsidRPr="00741072" w:rsidRDefault="00172FB4" w:rsidP="00172FB4">
      <w:pPr>
        <w:pStyle w:val="Prrafodelista"/>
        <w:numPr>
          <w:ilvl w:val="0"/>
          <w:numId w:val="11"/>
        </w:numPr>
        <w:spacing w:after="160" w:line="259" w:lineRule="auto"/>
        <w:ind w:left="426" w:hanging="66"/>
        <w:jc w:val="both"/>
        <w:rPr>
          <w:rFonts w:ascii="Century Gothic" w:hAnsi="Century Gothic"/>
          <w:lang w:val="es-EC"/>
        </w:rPr>
      </w:pPr>
      <w:r w:rsidRPr="00741072">
        <w:rPr>
          <w:rFonts w:ascii="Century Gothic" w:hAnsi="Century Gothic"/>
          <w:lang w:val="es-EC"/>
        </w:rPr>
        <w:t>Convocatorias.</w:t>
      </w:r>
    </w:p>
    <w:p w14:paraId="023DBF80" w14:textId="77777777" w:rsidR="00172FB4" w:rsidRPr="00741072" w:rsidRDefault="00172FB4" w:rsidP="00172FB4">
      <w:pPr>
        <w:pStyle w:val="Prrafodelista"/>
        <w:numPr>
          <w:ilvl w:val="0"/>
          <w:numId w:val="11"/>
        </w:numPr>
        <w:spacing w:after="160" w:line="259" w:lineRule="auto"/>
        <w:ind w:left="426" w:hanging="66"/>
        <w:jc w:val="both"/>
        <w:rPr>
          <w:rFonts w:ascii="Century Gothic" w:hAnsi="Century Gothic"/>
          <w:lang w:val="es-EC"/>
        </w:rPr>
      </w:pPr>
      <w:r w:rsidRPr="00741072">
        <w:rPr>
          <w:rFonts w:ascii="Century Gothic" w:hAnsi="Century Gothic"/>
          <w:lang w:val="es-EC"/>
        </w:rPr>
        <w:t>Reporte de asistencias.</w:t>
      </w:r>
    </w:p>
    <w:p w14:paraId="15E8486D" w14:textId="77777777" w:rsidR="00172FB4" w:rsidRPr="00741072" w:rsidRDefault="00172FB4" w:rsidP="00172FB4">
      <w:pPr>
        <w:pStyle w:val="Prrafodelista"/>
        <w:numPr>
          <w:ilvl w:val="0"/>
          <w:numId w:val="11"/>
        </w:numPr>
        <w:spacing w:after="160" w:line="259" w:lineRule="auto"/>
        <w:ind w:left="426" w:hanging="66"/>
        <w:jc w:val="both"/>
        <w:rPr>
          <w:rFonts w:ascii="Century Gothic" w:hAnsi="Century Gothic"/>
          <w:lang w:val="es-EC"/>
        </w:rPr>
      </w:pPr>
      <w:r w:rsidRPr="00741072">
        <w:rPr>
          <w:rFonts w:ascii="Century Gothic" w:hAnsi="Century Gothic"/>
          <w:lang w:val="es-EC"/>
        </w:rPr>
        <w:t>N…</w:t>
      </w:r>
    </w:p>
    <w:p w14:paraId="0B2F368D" w14:textId="77777777" w:rsidR="00172FB4" w:rsidRDefault="00172FB4" w:rsidP="00172FB4">
      <w:pPr>
        <w:pStyle w:val="Prrafodelista"/>
        <w:numPr>
          <w:ilvl w:val="0"/>
          <w:numId w:val="11"/>
        </w:numPr>
        <w:spacing w:after="160" w:line="259" w:lineRule="auto"/>
        <w:ind w:left="426" w:hanging="66"/>
        <w:jc w:val="both"/>
        <w:rPr>
          <w:rFonts w:ascii="Century Gothic" w:hAnsi="Century Gothic"/>
          <w:lang w:val="es-EC"/>
        </w:rPr>
      </w:pPr>
      <w:r w:rsidRPr="00741072">
        <w:rPr>
          <w:rFonts w:ascii="Century Gothic" w:hAnsi="Century Gothic"/>
          <w:lang w:val="es-EC"/>
        </w:rPr>
        <w:t>N…</w:t>
      </w:r>
    </w:p>
    <w:p w14:paraId="16DDFD9D" w14:textId="77777777" w:rsidR="008C3FA9" w:rsidRPr="0093707C" w:rsidRDefault="008C3FA9" w:rsidP="00A700C6">
      <w:pPr>
        <w:rPr>
          <w:lang w:val="es-EC"/>
        </w:rPr>
      </w:pPr>
    </w:p>
    <w:sectPr w:rsidR="008C3FA9" w:rsidRPr="0093707C" w:rsidSect="008D5AB7">
      <w:head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EA803" w14:textId="77777777" w:rsidR="007567A0" w:rsidRDefault="007567A0" w:rsidP="007C5B29">
      <w:pPr>
        <w:spacing w:after="0" w:line="240" w:lineRule="auto"/>
      </w:pPr>
      <w:r>
        <w:separator/>
      </w:r>
    </w:p>
  </w:endnote>
  <w:endnote w:type="continuationSeparator" w:id="0">
    <w:p w14:paraId="61B24FDA" w14:textId="77777777" w:rsidR="007567A0" w:rsidRDefault="007567A0" w:rsidP="007C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3723" w14:textId="77777777" w:rsidR="007567A0" w:rsidRDefault="007567A0" w:rsidP="007C5B29">
      <w:pPr>
        <w:spacing w:after="0" w:line="240" w:lineRule="auto"/>
      </w:pPr>
      <w:r>
        <w:separator/>
      </w:r>
    </w:p>
  </w:footnote>
  <w:footnote w:type="continuationSeparator" w:id="0">
    <w:p w14:paraId="61D0D6B4" w14:textId="77777777" w:rsidR="007567A0" w:rsidRDefault="007567A0" w:rsidP="007C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5670"/>
      <w:gridCol w:w="2040"/>
    </w:tblGrid>
    <w:tr w:rsidR="007C5B29" w:rsidRPr="007C5B29" w14:paraId="0843541F" w14:textId="77777777" w:rsidTr="007C5B29">
      <w:trPr>
        <w:trHeight w:val="283"/>
        <w:jc w:val="center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4F26C5" w14:textId="2FA55755" w:rsidR="007C5B29" w:rsidRPr="007C5B29" w:rsidRDefault="007C5B29" w:rsidP="007C5B29">
          <w:pPr>
            <w:pStyle w:val="Encabezado"/>
            <w:rPr>
              <w:lang w:val="es-ES"/>
            </w:rPr>
          </w:pPr>
          <w:r w:rsidRPr="007C5B29">
            <w:rPr>
              <w:noProof/>
              <w:lang w:val="es-EC"/>
            </w:rPr>
            <w:drawing>
              <wp:anchor distT="0" distB="0" distL="114300" distR="114300" simplePos="0" relativeHeight="251659264" behindDoc="1" locked="0" layoutInCell="1" allowOverlap="1" wp14:anchorId="7414F6DB" wp14:editId="422F6793">
                <wp:simplePos x="0" y="0"/>
                <wp:positionH relativeFrom="column">
                  <wp:posOffset>-81280</wp:posOffset>
                </wp:positionH>
                <wp:positionV relativeFrom="paragraph">
                  <wp:posOffset>6350</wp:posOffset>
                </wp:positionV>
                <wp:extent cx="760730" cy="669925"/>
                <wp:effectExtent l="0" t="0" r="1270" b="0"/>
                <wp:wrapNone/>
                <wp:docPr id="205463255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96199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6E8F2D1A" w14:textId="4DE506CA" w:rsidR="007C5B29" w:rsidRPr="007C5B29" w:rsidRDefault="007C5B29" w:rsidP="007C5B29">
          <w:pPr>
            <w:pStyle w:val="Encabezado"/>
            <w:rPr>
              <w:b/>
              <w:bCs/>
              <w:sz w:val="18"/>
              <w:szCs w:val="18"/>
              <w:lang w:val="es-ES"/>
            </w:rPr>
          </w:pPr>
          <w:r w:rsidRPr="007C5B29">
            <w:rPr>
              <w:b/>
              <w:bCs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0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C240F9" w14:textId="0C3BE25D" w:rsidR="007C5B29" w:rsidRPr="007C5B29" w:rsidRDefault="007C5B29" w:rsidP="007C5B29">
          <w:pPr>
            <w:pStyle w:val="Encabezado"/>
            <w:jc w:val="center"/>
            <w:rPr>
              <w:sz w:val="18"/>
              <w:szCs w:val="18"/>
              <w:lang w:val="es-ES"/>
            </w:rPr>
          </w:pPr>
          <w:r w:rsidRPr="007C5B29">
            <w:rPr>
              <w:sz w:val="18"/>
              <w:szCs w:val="18"/>
              <w:lang w:val="es-ES"/>
            </w:rPr>
            <w:t>Código: PAD-06-F-00</w:t>
          </w:r>
          <w:r>
            <w:rPr>
              <w:sz w:val="18"/>
              <w:szCs w:val="18"/>
              <w:lang w:val="es-ES"/>
            </w:rPr>
            <w:t>4</w:t>
          </w:r>
        </w:p>
      </w:tc>
    </w:tr>
    <w:tr w:rsidR="007C5B29" w:rsidRPr="00AD4B11" w14:paraId="64A9A585" w14:textId="77777777" w:rsidTr="007C5B29">
      <w:trPr>
        <w:trHeight w:val="299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FEDD90" w14:textId="77777777" w:rsidR="007C5B29" w:rsidRPr="007C5B29" w:rsidRDefault="007C5B29" w:rsidP="007C5B29">
          <w:pPr>
            <w:pStyle w:val="Encabezado"/>
            <w:rPr>
              <w:lang w:val="es-ES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86AEE8" w14:textId="3A4BA9F9" w:rsidR="007C5B29" w:rsidRPr="007C5B29" w:rsidRDefault="007C5B29" w:rsidP="007C5B29">
          <w:pPr>
            <w:pStyle w:val="Encabezado"/>
            <w:jc w:val="center"/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 xml:space="preserve">Informe de ejecución del </w:t>
          </w:r>
          <w:r w:rsidRPr="007C5B29">
            <w:rPr>
              <w:sz w:val="18"/>
              <w:szCs w:val="18"/>
              <w:lang w:val="es-ES"/>
            </w:rPr>
            <w:t xml:space="preserve">Programa de formación, capacitación y actualización </w:t>
          </w:r>
          <w:r>
            <w:rPr>
              <w:sz w:val="18"/>
              <w:szCs w:val="18"/>
              <w:lang w:val="es-ES"/>
            </w:rPr>
            <w:t>académica.</w:t>
          </w:r>
        </w:p>
      </w:tc>
      <w:tc>
        <w:tcPr>
          <w:tcW w:w="20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F0F312" w14:textId="77777777" w:rsidR="007C5B29" w:rsidRPr="007C5B29" w:rsidRDefault="007C5B29" w:rsidP="007C5B29">
          <w:pPr>
            <w:pStyle w:val="Encabezado"/>
            <w:rPr>
              <w:sz w:val="18"/>
              <w:szCs w:val="18"/>
              <w:lang w:val="es-ES"/>
            </w:rPr>
          </w:pPr>
        </w:p>
      </w:tc>
    </w:tr>
    <w:tr w:rsidR="007C5B29" w:rsidRPr="007C5B29" w14:paraId="7F230A0F" w14:textId="77777777" w:rsidTr="007C5B29">
      <w:trPr>
        <w:trHeight w:val="222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FD10E" w14:textId="77777777" w:rsidR="007C5B29" w:rsidRPr="007C5B29" w:rsidRDefault="007C5B29" w:rsidP="007C5B29">
          <w:pPr>
            <w:pStyle w:val="Encabezado"/>
            <w:rPr>
              <w:lang w:val="es-E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43FBF3" w14:textId="34CA7945" w:rsidR="007C5B29" w:rsidRPr="007C5B29" w:rsidRDefault="007C5B29" w:rsidP="007C5B29">
          <w:pPr>
            <w:pStyle w:val="Encabezado"/>
            <w:rPr>
              <w:sz w:val="18"/>
              <w:szCs w:val="18"/>
              <w:lang w:val="es-EC"/>
            </w:rPr>
          </w:pPr>
          <w:r w:rsidRPr="007C5B29">
            <w:rPr>
              <w:b/>
              <w:bCs/>
              <w:sz w:val="18"/>
              <w:szCs w:val="18"/>
              <w:lang w:val="es-ES"/>
            </w:rPr>
            <w:t>Procedimiento:</w:t>
          </w:r>
          <w:r w:rsidRPr="007C5B29">
            <w:rPr>
              <w:sz w:val="18"/>
              <w:szCs w:val="18"/>
              <w:lang w:val="es-ES"/>
            </w:rPr>
            <w:t xml:space="preserve"> Planificación, Aprobación, Ejecución, Seguimiento y Evaluación Del Plan Institucional de Perfeccionamiento </w:t>
          </w:r>
          <w:r w:rsidR="00E32917">
            <w:rPr>
              <w:sz w:val="18"/>
              <w:szCs w:val="18"/>
              <w:lang w:val="es-ES"/>
            </w:rPr>
            <w:t>Académico</w:t>
          </w:r>
          <w:r w:rsidRPr="007C5B29">
            <w:rPr>
              <w:sz w:val="18"/>
              <w:szCs w:val="18"/>
              <w:lang w:val="es-ES"/>
            </w:rPr>
            <w:t>.</w:t>
          </w:r>
        </w:p>
      </w:tc>
      <w:tc>
        <w:tcPr>
          <w:tcW w:w="2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256866" w14:textId="59A8E46C" w:rsidR="007C5B29" w:rsidRPr="007C5B29" w:rsidRDefault="007C5B29" w:rsidP="007C5B29">
          <w:pPr>
            <w:pStyle w:val="Encabezado"/>
            <w:jc w:val="center"/>
            <w:rPr>
              <w:sz w:val="18"/>
              <w:szCs w:val="18"/>
              <w:lang w:val="es-ES"/>
            </w:rPr>
          </w:pPr>
          <w:r w:rsidRPr="007C5B29">
            <w:rPr>
              <w:sz w:val="18"/>
              <w:szCs w:val="18"/>
              <w:lang w:val="es-ES"/>
            </w:rPr>
            <w:t>Versión: 1</w:t>
          </w:r>
        </w:p>
      </w:tc>
    </w:tr>
    <w:tr w:rsidR="007C5B29" w:rsidRPr="007C5B29" w14:paraId="6165E3CF" w14:textId="77777777" w:rsidTr="007C5B29">
      <w:trPr>
        <w:trHeight w:val="283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45EF0F" w14:textId="77777777" w:rsidR="007C5B29" w:rsidRPr="007C5B29" w:rsidRDefault="007C5B29" w:rsidP="007C5B29">
          <w:pPr>
            <w:pStyle w:val="Encabezado"/>
            <w:rPr>
              <w:lang w:val="es-E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F11E57" w14:textId="77777777" w:rsidR="007C5B29" w:rsidRPr="007C5B29" w:rsidRDefault="007C5B29" w:rsidP="007C5B29">
          <w:pPr>
            <w:pStyle w:val="Encabezado"/>
            <w:rPr>
              <w:sz w:val="18"/>
              <w:szCs w:val="18"/>
              <w:lang w:val="es-EC"/>
            </w:rPr>
          </w:pPr>
        </w:p>
      </w:tc>
      <w:tc>
        <w:tcPr>
          <w:tcW w:w="2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25CE3D" w14:textId="77777777" w:rsidR="007C5B29" w:rsidRPr="007C5B29" w:rsidRDefault="007C5B29" w:rsidP="007C5B29">
          <w:pPr>
            <w:pStyle w:val="Encabezado"/>
            <w:jc w:val="center"/>
            <w:rPr>
              <w:sz w:val="18"/>
              <w:szCs w:val="18"/>
              <w:lang w:val="es-ES"/>
            </w:rPr>
          </w:pPr>
          <w:r w:rsidRPr="007C5B29">
            <w:rPr>
              <w:sz w:val="18"/>
              <w:szCs w:val="18"/>
              <w:lang w:val="es-ES"/>
            </w:rPr>
            <w:t xml:space="preserve">Página </w:t>
          </w:r>
          <w:r w:rsidRPr="007C5B29">
            <w:rPr>
              <w:sz w:val="18"/>
              <w:szCs w:val="18"/>
              <w:lang w:val="es-ES"/>
            </w:rPr>
            <w:fldChar w:fldCharType="begin"/>
          </w:r>
          <w:r w:rsidRPr="007C5B29">
            <w:rPr>
              <w:sz w:val="18"/>
              <w:szCs w:val="18"/>
              <w:lang w:val="es-ES"/>
            </w:rPr>
            <w:instrText xml:space="preserve"> PAGE </w:instrText>
          </w:r>
          <w:r w:rsidRPr="007C5B29">
            <w:rPr>
              <w:sz w:val="18"/>
              <w:szCs w:val="18"/>
              <w:lang w:val="es-ES"/>
            </w:rPr>
            <w:fldChar w:fldCharType="separate"/>
          </w:r>
          <w:r w:rsidRPr="007C5B29">
            <w:rPr>
              <w:sz w:val="18"/>
              <w:szCs w:val="18"/>
              <w:lang w:val="es-ES"/>
            </w:rPr>
            <w:t>5</w:t>
          </w:r>
          <w:r w:rsidRPr="007C5B29">
            <w:rPr>
              <w:sz w:val="18"/>
              <w:szCs w:val="18"/>
            </w:rPr>
            <w:fldChar w:fldCharType="end"/>
          </w:r>
          <w:r w:rsidRPr="007C5B29">
            <w:rPr>
              <w:sz w:val="18"/>
              <w:szCs w:val="18"/>
              <w:lang w:val="es-ES"/>
            </w:rPr>
            <w:t xml:space="preserve"> de </w:t>
          </w:r>
          <w:r w:rsidRPr="007C5B29">
            <w:rPr>
              <w:sz w:val="18"/>
              <w:szCs w:val="18"/>
              <w:lang w:val="es-ES"/>
            </w:rPr>
            <w:fldChar w:fldCharType="begin"/>
          </w:r>
          <w:r w:rsidRPr="007C5B29">
            <w:rPr>
              <w:sz w:val="18"/>
              <w:szCs w:val="18"/>
              <w:lang w:val="es-ES"/>
            </w:rPr>
            <w:instrText xml:space="preserve"> NUMPAGES  </w:instrText>
          </w:r>
          <w:r w:rsidRPr="007C5B29">
            <w:rPr>
              <w:sz w:val="18"/>
              <w:szCs w:val="18"/>
              <w:lang w:val="es-ES"/>
            </w:rPr>
            <w:fldChar w:fldCharType="separate"/>
          </w:r>
          <w:r w:rsidRPr="007C5B29">
            <w:rPr>
              <w:sz w:val="18"/>
              <w:szCs w:val="18"/>
              <w:lang w:val="es-ES"/>
            </w:rPr>
            <w:t>5</w:t>
          </w:r>
          <w:r w:rsidRPr="007C5B29">
            <w:rPr>
              <w:sz w:val="18"/>
              <w:szCs w:val="18"/>
            </w:rPr>
            <w:fldChar w:fldCharType="end"/>
          </w:r>
        </w:p>
      </w:tc>
    </w:tr>
  </w:tbl>
  <w:p w14:paraId="09DA8AC0" w14:textId="77777777" w:rsidR="007C5B29" w:rsidRDefault="007C5B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8F29EB"/>
    <w:multiLevelType w:val="hybridMultilevel"/>
    <w:tmpl w:val="CA34CE72"/>
    <w:lvl w:ilvl="0" w:tplc="300A0005">
      <w:start w:val="1"/>
      <w:numFmt w:val="bullet"/>
      <w:lvlText w:val=""/>
      <w:lvlJc w:val="left"/>
      <w:pPr>
        <w:ind w:left="6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0" w15:restartNumberingAfterBreak="0">
    <w:nsid w:val="1F222169"/>
    <w:multiLevelType w:val="hybridMultilevel"/>
    <w:tmpl w:val="04DA5D8C"/>
    <w:lvl w:ilvl="0" w:tplc="25BE3B1E">
      <w:start w:val="1"/>
      <w:numFmt w:val="decimal"/>
      <w:lvlText w:val="%1."/>
      <w:lvlJc w:val="left"/>
      <w:pPr>
        <w:ind w:left="360" w:hanging="360"/>
      </w:pPr>
      <w:rPr>
        <w:color w:val="548DD4" w:themeColor="text2" w:themeTint="99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622B1"/>
    <w:multiLevelType w:val="multilevel"/>
    <w:tmpl w:val="9C980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8D0326A"/>
    <w:multiLevelType w:val="hybridMultilevel"/>
    <w:tmpl w:val="81EA951C"/>
    <w:lvl w:ilvl="0" w:tplc="B8C85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1399F"/>
    <w:multiLevelType w:val="hybridMultilevel"/>
    <w:tmpl w:val="9EA497C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19405">
    <w:abstractNumId w:val="8"/>
  </w:num>
  <w:num w:numId="2" w16cid:durableId="1500537430">
    <w:abstractNumId w:val="6"/>
  </w:num>
  <w:num w:numId="3" w16cid:durableId="177619745">
    <w:abstractNumId w:val="5"/>
  </w:num>
  <w:num w:numId="4" w16cid:durableId="416483092">
    <w:abstractNumId w:val="4"/>
  </w:num>
  <w:num w:numId="5" w16cid:durableId="122163605">
    <w:abstractNumId w:val="7"/>
  </w:num>
  <w:num w:numId="6" w16cid:durableId="631136458">
    <w:abstractNumId w:val="3"/>
  </w:num>
  <w:num w:numId="7" w16cid:durableId="311956530">
    <w:abstractNumId w:val="2"/>
  </w:num>
  <w:num w:numId="8" w16cid:durableId="1164517184">
    <w:abstractNumId w:val="1"/>
  </w:num>
  <w:num w:numId="9" w16cid:durableId="283050179">
    <w:abstractNumId w:val="0"/>
  </w:num>
  <w:num w:numId="10" w16cid:durableId="452789606">
    <w:abstractNumId w:val="11"/>
  </w:num>
  <w:num w:numId="11" w16cid:durableId="732462588">
    <w:abstractNumId w:val="9"/>
  </w:num>
  <w:num w:numId="12" w16cid:durableId="1049572038">
    <w:abstractNumId w:val="10"/>
  </w:num>
  <w:num w:numId="13" w16cid:durableId="204216146">
    <w:abstractNumId w:val="12"/>
  </w:num>
  <w:num w:numId="14" w16cid:durableId="2079401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5930"/>
    <w:rsid w:val="000F01A9"/>
    <w:rsid w:val="001200EF"/>
    <w:rsid w:val="0015074B"/>
    <w:rsid w:val="00172FB4"/>
    <w:rsid w:val="001E5B5D"/>
    <w:rsid w:val="001E7B0E"/>
    <w:rsid w:val="00201F62"/>
    <w:rsid w:val="0029639D"/>
    <w:rsid w:val="002C4A89"/>
    <w:rsid w:val="002F214F"/>
    <w:rsid w:val="00326F90"/>
    <w:rsid w:val="00545260"/>
    <w:rsid w:val="00576C64"/>
    <w:rsid w:val="005B27D0"/>
    <w:rsid w:val="005B2E60"/>
    <w:rsid w:val="005C0DAC"/>
    <w:rsid w:val="006830F3"/>
    <w:rsid w:val="00741072"/>
    <w:rsid w:val="007567A0"/>
    <w:rsid w:val="007A1E55"/>
    <w:rsid w:val="007C5B29"/>
    <w:rsid w:val="007F02D6"/>
    <w:rsid w:val="00847E0A"/>
    <w:rsid w:val="008C3FA9"/>
    <w:rsid w:val="008D5AB7"/>
    <w:rsid w:val="0093707C"/>
    <w:rsid w:val="009610B1"/>
    <w:rsid w:val="009C361D"/>
    <w:rsid w:val="00A352D7"/>
    <w:rsid w:val="00A700C6"/>
    <w:rsid w:val="00A93AC6"/>
    <w:rsid w:val="00AA1D8D"/>
    <w:rsid w:val="00AD24C7"/>
    <w:rsid w:val="00AD4B11"/>
    <w:rsid w:val="00AE6465"/>
    <w:rsid w:val="00B47730"/>
    <w:rsid w:val="00B90149"/>
    <w:rsid w:val="00BC61D8"/>
    <w:rsid w:val="00C3425A"/>
    <w:rsid w:val="00C96067"/>
    <w:rsid w:val="00CB0664"/>
    <w:rsid w:val="00CB3B3E"/>
    <w:rsid w:val="00CB3D20"/>
    <w:rsid w:val="00D15FCE"/>
    <w:rsid w:val="00D44AE8"/>
    <w:rsid w:val="00E05040"/>
    <w:rsid w:val="00E064A0"/>
    <w:rsid w:val="00E26E0A"/>
    <w:rsid w:val="00E32917"/>
    <w:rsid w:val="00E54BF3"/>
    <w:rsid w:val="00ED55CF"/>
    <w:rsid w:val="00FB3E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12E7C9"/>
  <w14:defaultImageDpi w14:val="300"/>
  <w15:docId w15:val="{0D8D7E72-DDAE-4D0A-8B62-1E65C71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AD24C7"/>
    <w:pPr>
      <w:spacing w:after="100" w:line="259" w:lineRule="auto"/>
      <w:ind w:left="220"/>
    </w:pPr>
    <w:rPr>
      <w:rFonts w:cs="Times New Roman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AD24C7"/>
    <w:pPr>
      <w:spacing w:after="100" w:line="259" w:lineRule="auto"/>
    </w:pPr>
    <w:rPr>
      <w:rFonts w:cs="Times New Roman"/>
      <w:lang w:val="es-EC"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AD24C7"/>
    <w:pPr>
      <w:spacing w:after="100" w:line="259" w:lineRule="auto"/>
      <w:ind w:left="440"/>
    </w:pPr>
    <w:rPr>
      <w:rFonts w:cs="Times New Roman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AD2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1072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Juan Carlos Muñoz López</cp:lastModifiedBy>
  <cp:revision>2</cp:revision>
  <dcterms:created xsi:type="dcterms:W3CDTF">2025-07-10T16:03:00Z</dcterms:created>
  <dcterms:modified xsi:type="dcterms:W3CDTF">2025-07-10T16:03:00Z</dcterms:modified>
  <cp:category/>
</cp:coreProperties>
</file>